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78A8" w14:textId="557F5B8E" w:rsidR="004A574B" w:rsidRDefault="003852DB" w:rsidP="003852DB">
      <w:pPr>
        <w:pStyle w:val="1"/>
        <w:jc w:val="center"/>
        <w:rPr>
          <w:lang w:eastAsia="ja-JP"/>
        </w:rPr>
      </w:pPr>
      <w:r>
        <w:rPr>
          <w:lang w:eastAsia="ja-JP"/>
        </w:rPr>
        <w:t>シンガポール市場向け</w:t>
      </w:r>
      <w:r>
        <w:rPr>
          <w:lang w:eastAsia="ja-JP"/>
        </w:rPr>
        <w:t xml:space="preserve"> </w:t>
      </w:r>
      <w:r>
        <w:rPr>
          <w:lang w:eastAsia="ja-JP"/>
        </w:rPr>
        <w:t>日本産ハラル対応食品</w:t>
      </w:r>
      <w:r>
        <w:rPr>
          <w:lang w:eastAsia="ja-JP"/>
        </w:rPr>
        <w:t xml:space="preserve"> </w:t>
      </w:r>
      <w:r>
        <w:rPr>
          <w:lang w:eastAsia="ja-JP"/>
        </w:rPr>
        <w:t>応募</w:t>
      </w:r>
      <w:r w:rsidR="001B2A37">
        <w:rPr>
          <w:rFonts w:hint="eastAsia"/>
          <w:lang w:eastAsia="ja-JP"/>
        </w:rPr>
        <w:t>様式</w:t>
      </w:r>
    </w:p>
    <w:p w14:paraId="463B8F83" w14:textId="77777777" w:rsidR="004A574B" w:rsidRDefault="003852DB">
      <w:pPr>
        <w:pStyle w:val="21"/>
      </w:pPr>
      <w:proofErr w:type="spellStart"/>
      <w:r>
        <w:t>企業情報</w:t>
      </w:r>
      <w:proofErr w:type="spellEnd"/>
    </w:p>
    <w:tbl>
      <w:tblPr>
        <w:tblStyle w:val="afe"/>
        <w:tblW w:w="0" w:type="auto"/>
        <w:tblLook w:val="04A0" w:firstRow="1" w:lastRow="0" w:firstColumn="1" w:lastColumn="0" w:noHBand="0" w:noVBand="1"/>
      </w:tblPr>
      <w:tblGrid>
        <w:gridCol w:w="4320"/>
        <w:gridCol w:w="6420"/>
      </w:tblGrid>
      <w:tr w:rsidR="004A574B" w14:paraId="1E744703" w14:textId="77777777" w:rsidTr="008232D0">
        <w:tc>
          <w:tcPr>
            <w:tcW w:w="4320" w:type="dxa"/>
          </w:tcPr>
          <w:p w14:paraId="35482426" w14:textId="77777777" w:rsidR="004A574B" w:rsidRDefault="003852DB">
            <w:proofErr w:type="spellStart"/>
            <w:r>
              <w:t>企業名</w:t>
            </w:r>
            <w:proofErr w:type="spellEnd"/>
          </w:p>
        </w:tc>
        <w:tc>
          <w:tcPr>
            <w:tcW w:w="6420" w:type="dxa"/>
          </w:tcPr>
          <w:p w14:paraId="672A6659" w14:textId="77777777" w:rsidR="004A574B" w:rsidRDefault="004A574B"/>
        </w:tc>
      </w:tr>
      <w:tr w:rsidR="004A574B" w14:paraId="73363B25" w14:textId="77777777" w:rsidTr="008232D0">
        <w:tc>
          <w:tcPr>
            <w:tcW w:w="4320" w:type="dxa"/>
          </w:tcPr>
          <w:p w14:paraId="7311E511" w14:textId="77777777" w:rsidR="004A574B" w:rsidRDefault="003852DB">
            <w:proofErr w:type="spellStart"/>
            <w:r>
              <w:t>担当者名／連絡先</w:t>
            </w:r>
            <w:proofErr w:type="spellEnd"/>
          </w:p>
        </w:tc>
        <w:tc>
          <w:tcPr>
            <w:tcW w:w="6420" w:type="dxa"/>
          </w:tcPr>
          <w:p w14:paraId="0A37501D" w14:textId="77777777" w:rsidR="004A574B" w:rsidRDefault="004A574B"/>
        </w:tc>
      </w:tr>
      <w:tr w:rsidR="00C5384B" w14:paraId="2C9ADF3E" w14:textId="77777777" w:rsidTr="008232D0">
        <w:tc>
          <w:tcPr>
            <w:tcW w:w="4320" w:type="dxa"/>
          </w:tcPr>
          <w:p w14:paraId="360C808D" w14:textId="7F60C8F0" w:rsidR="00C5384B" w:rsidRDefault="00C5384B">
            <w:pPr>
              <w:rPr>
                <w:lang w:eastAsia="ja-JP"/>
              </w:rPr>
            </w:pPr>
            <w:r>
              <w:rPr>
                <w:rFonts w:hint="eastAsia"/>
                <w:lang w:eastAsia="ja-JP"/>
              </w:rPr>
              <w:t>企業</w:t>
            </w:r>
            <w:r>
              <w:rPr>
                <w:rFonts w:hint="eastAsia"/>
                <w:lang w:eastAsia="ja-JP"/>
              </w:rPr>
              <w:t>HP</w:t>
            </w:r>
            <w:r>
              <w:rPr>
                <w:rFonts w:hint="eastAsia"/>
                <w:lang w:eastAsia="ja-JP"/>
              </w:rPr>
              <w:t>、</w:t>
            </w:r>
            <w:r>
              <w:rPr>
                <w:rFonts w:hint="eastAsia"/>
                <w:lang w:eastAsia="ja-JP"/>
              </w:rPr>
              <w:t>SNS</w:t>
            </w:r>
            <w:r>
              <w:rPr>
                <w:rFonts w:hint="eastAsia"/>
                <w:lang w:eastAsia="ja-JP"/>
              </w:rPr>
              <w:t>（ある場合）</w:t>
            </w:r>
          </w:p>
        </w:tc>
        <w:tc>
          <w:tcPr>
            <w:tcW w:w="6420" w:type="dxa"/>
          </w:tcPr>
          <w:p w14:paraId="18AC7F43" w14:textId="77777777" w:rsidR="00C5384B" w:rsidRDefault="00C5384B">
            <w:pPr>
              <w:rPr>
                <w:lang w:eastAsia="ja-JP"/>
              </w:rPr>
            </w:pPr>
          </w:p>
        </w:tc>
      </w:tr>
      <w:tr w:rsidR="00265037" w14:paraId="3E131F83" w14:textId="77777777" w:rsidTr="008232D0">
        <w:tc>
          <w:tcPr>
            <w:tcW w:w="4320" w:type="dxa"/>
          </w:tcPr>
          <w:p w14:paraId="2CF0E3C9" w14:textId="77777777" w:rsidR="00265037" w:rsidRDefault="00C50B3A">
            <w:pPr>
              <w:rPr>
                <w:lang w:eastAsia="ja-JP"/>
              </w:rPr>
            </w:pPr>
            <w:r>
              <w:rPr>
                <w:rFonts w:hint="eastAsia"/>
                <w:lang w:eastAsia="ja-JP"/>
              </w:rPr>
              <w:t>イベント（ワークショップ</w:t>
            </w:r>
            <w:r w:rsidR="0040501A">
              <w:rPr>
                <w:rFonts w:hint="eastAsia"/>
                <w:lang w:eastAsia="ja-JP"/>
              </w:rPr>
              <w:t>、商談会）への参加</w:t>
            </w:r>
          </w:p>
          <w:p w14:paraId="7E3FC102" w14:textId="5C730BF5" w:rsidR="000E04E7" w:rsidRDefault="000E04E7">
            <w:pPr>
              <w:rPr>
                <w:lang w:eastAsia="ja-JP"/>
              </w:rPr>
            </w:pPr>
            <w:r>
              <w:rPr>
                <w:rFonts w:hint="eastAsia"/>
                <w:lang w:eastAsia="ja-JP"/>
              </w:rPr>
              <w:t>※</w:t>
            </w:r>
            <w:r w:rsidR="00396E53">
              <w:rPr>
                <w:rFonts w:hint="eastAsia"/>
                <w:lang w:eastAsia="ja-JP"/>
              </w:rPr>
              <w:t>該当項目に</w:t>
            </w:r>
            <w:r w:rsidR="001400BE">
              <w:rPr>
                <w:rFonts w:hint="eastAsia"/>
                <w:lang w:eastAsia="ja-JP"/>
              </w:rPr>
              <w:t>〇を</w:t>
            </w:r>
            <w:r w:rsidR="00396E53">
              <w:rPr>
                <w:rFonts w:hint="eastAsia"/>
                <w:lang w:eastAsia="ja-JP"/>
              </w:rPr>
              <w:t>記入してください</w:t>
            </w:r>
          </w:p>
          <w:p w14:paraId="6A24C198" w14:textId="2DF66216" w:rsidR="007B0F90" w:rsidRDefault="007B0F90">
            <w:pPr>
              <w:rPr>
                <w:lang w:eastAsia="ja-JP"/>
              </w:rPr>
            </w:pPr>
            <w:r>
              <w:rPr>
                <w:rFonts w:hint="eastAsia"/>
                <w:lang w:eastAsia="ja-JP"/>
              </w:rPr>
              <w:t>※</w:t>
            </w:r>
            <w:r w:rsidR="00352F3B">
              <w:rPr>
                <w:rFonts w:hint="eastAsia"/>
                <w:lang w:eastAsia="ja-JP"/>
              </w:rPr>
              <w:t>現時点の</w:t>
            </w:r>
            <w:r w:rsidR="00396E53">
              <w:rPr>
                <w:rFonts w:hint="eastAsia"/>
                <w:lang w:eastAsia="ja-JP"/>
              </w:rPr>
              <w:t>ご</w:t>
            </w:r>
            <w:r w:rsidR="00352F3B">
              <w:rPr>
                <w:rFonts w:hint="eastAsia"/>
                <w:lang w:eastAsia="ja-JP"/>
              </w:rPr>
              <w:t>予定</w:t>
            </w:r>
            <w:r w:rsidR="00396E53">
              <w:rPr>
                <w:rFonts w:hint="eastAsia"/>
                <w:lang w:eastAsia="ja-JP"/>
              </w:rPr>
              <w:t>で記入ください</w:t>
            </w:r>
          </w:p>
        </w:tc>
        <w:tc>
          <w:tcPr>
            <w:tcW w:w="6420" w:type="dxa"/>
          </w:tcPr>
          <w:p w14:paraId="79669FD0" w14:textId="31B4859E" w:rsidR="00265037" w:rsidRDefault="000E5979" w:rsidP="0022298A">
            <w:pPr>
              <w:pStyle w:val="ae"/>
              <w:numPr>
                <w:ilvl w:val="0"/>
                <w:numId w:val="11"/>
              </w:numPr>
              <w:rPr>
                <w:lang w:eastAsia="ja-JP"/>
              </w:rPr>
            </w:pPr>
            <w:r>
              <w:rPr>
                <w:rFonts w:hint="eastAsia"/>
                <w:lang w:eastAsia="ja-JP"/>
              </w:rPr>
              <w:t>自社</w:t>
            </w:r>
            <w:r w:rsidR="00C33D8F">
              <w:rPr>
                <w:rFonts w:hint="eastAsia"/>
                <w:lang w:eastAsia="ja-JP"/>
              </w:rPr>
              <w:t>による</w:t>
            </w:r>
            <w:r w:rsidR="00494676">
              <w:rPr>
                <w:rFonts w:hint="eastAsia"/>
                <w:lang w:eastAsia="ja-JP"/>
              </w:rPr>
              <w:t>参加を希望</w:t>
            </w:r>
          </w:p>
          <w:p w14:paraId="73B39AEB" w14:textId="6BF92654" w:rsidR="00494676" w:rsidRDefault="0008743B" w:rsidP="0022298A">
            <w:pPr>
              <w:pStyle w:val="ae"/>
              <w:numPr>
                <w:ilvl w:val="0"/>
                <w:numId w:val="11"/>
              </w:numPr>
              <w:rPr>
                <w:lang w:eastAsia="ja-JP"/>
              </w:rPr>
            </w:pPr>
            <w:r>
              <w:rPr>
                <w:rFonts w:hint="eastAsia"/>
                <w:lang w:eastAsia="ja-JP"/>
              </w:rPr>
              <w:t>現地</w:t>
            </w:r>
            <w:r w:rsidR="00EA3F95">
              <w:rPr>
                <w:rFonts w:hint="eastAsia"/>
                <w:lang w:eastAsia="ja-JP"/>
              </w:rPr>
              <w:t>の</w:t>
            </w:r>
            <w:r>
              <w:rPr>
                <w:rFonts w:hint="eastAsia"/>
                <w:lang w:eastAsia="ja-JP"/>
              </w:rPr>
              <w:t>取扱代理店</w:t>
            </w:r>
            <w:r w:rsidR="00F80940">
              <w:rPr>
                <w:rFonts w:hint="eastAsia"/>
                <w:lang w:eastAsia="ja-JP"/>
              </w:rPr>
              <w:t>、ディストリビューターの参加を希望</w:t>
            </w:r>
          </w:p>
          <w:p w14:paraId="1F23DE47" w14:textId="38853949" w:rsidR="005863A2" w:rsidRDefault="00E9508B" w:rsidP="0022298A">
            <w:pPr>
              <w:pStyle w:val="ae"/>
              <w:numPr>
                <w:ilvl w:val="0"/>
                <w:numId w:val="11"/>
              </w:numPr>
              <w:rPr>
                <w:lang w:eastAsia="ja-JP"/>
              </w:rPr>
            </w:pPr>
            <w:r>
              <w:rPr>
                <w:rFonts w:hint="eastAsia"/>
                <w:lang w:eastAsia="ja-JP"/>
              </w:rPr>
              <w:t>参加はせず商品の紹介（試食</w:t>
            </w:r>
            <w:r w:rsidR="0022298A">
              <w:rPr>
                <w:rFonts w:hint="eastAsia"/>
                <w:lang w:eastAsia="ja-JP"/>
              </w:rPr>
              <w:t>と</w:t>
            </w:r>
            <w:r w:rsidR="00C5384B">
              <w:rPr>
                <w:rFonts w:hint="eastAsia"/>
                <w:lang w:eastAsia="ja-JP"/>
              </w:rPr>
              <w:t>資料・</w:t>
            </w:r>
            <w:r w:rsidR="0022298A">
              <w:rPr>
                <w:rFonts w:hint="eastAsia"/>
                <w:lang w:eastAsia="ja-JP"/>
              </w:rPr>
              <w:t>連絡先の配布、</w:t>
            </w:r>
            <w:r w:rsidR="005863A2">
              <w:rPr>
                <w:rFonts w:hint="eastAsia"/>
                <w:lang w:eastAsia="ja-JP"/>
              </w:rPr>
              <w:t>アンケート結果のフィードバック</w:t>
            </w:r>
            <w:r>
              <w:rPr>
                <w:rFonts w:hint="eastAsia"/>
                <w:lang w:eastAsia="ja-JP"/>
              </w:rPr>
              <w:t>）</w:t>
            </w:r>
            <w:r w:rsidR="005863A2">
              <w:rPr>
                <w:rFonts w:hint="eastAsia"/>
                <w:lang w:eastAsia="ja-JP"/>
              </w:rPr>
              <w:t>のみ希望する</w:t>
            </w:r>
          </w:p>
        </w:tc>
      </w:tr>
    </w:tbl>
    <w:p w14:paraId="5DAB6C7B" w14:textId="77777777" w:rsidR="004A574B" w:rsidRPr="0022298A" w:rsidRDefault="004A574B">
      <w:pPr>
        <w:rPr>
          <w:lang w:eastAsia="ja-JP"/>
        </w:rPr>
      </w:pPr>
    </w:p>
    <w:p w14:paraId="7E9B3AA2" w14:textId="77777777" w:rsidR="004A574B" w:rsidRDefault="003852DB">
      <w:pPr>
        <w:pStyle w:val="21"/>
      </w:pPr>
      <w:proofErr w:type="spellStart"/>
      <w:r>
        <w:t>商品</w:t>
      </w:r>
      <w:proofErr w:type="spellEnd"/>
      <w:r>
        <w:t xml:space="preserve"> 1</w:t>
      </w:r>
    </w:p>
    <w:tbl>
      <w:tblPr>
        <w:tblStyle w:val="afe"/>
        <w:tblW w:w="0" w:type="auto"/>
        <w:tblLook w:val="04A0" w:firstRow="1" w:lastRow="0" w:firstColumn="1" w:lastColumn="0" w:noHBand="0" w:noVBand="1"/>
      </w:tblPr>
      <w:tblGrid>
        <w:gridCol w:w="4320"/>
        <w:gridCol w:w="6420"/>
      </w:tblGrid>
      <w:tr w:rsidR="004A574B" w14:paraId="18C08763" w14:textId="77777777" w:rsidTr="7F18136B">
        <w:tc>
          <w:tcPr>
            <w:tcW w:w="4320" w:type="dxa"/>
          </w:tcPr>
          <w:p w14:paraId="41C2D00C" w14:textId="77777777" w:rsidR="004A574B" w:rsidRDefault="003852DB">
            <w:proofErr w:type="spellStart"/>
            <w:r>
              <w:t>商品名</w:t>
            </w:r>
            <w:proofErr w:type="spellEnd"/>
          </w:p>
        </w:tc>
        <w:tc>
          <w:tcPr>
            <w:tcW w:w="6420" w:type="dxa"/>
          </w:tcPr>
          <w:p w14:paraId="02EB378F" w14:textId="77777777" w:rsidR="004A574B" w:rsidRDefault="004A574B"/>
        </w:tc>
      </w:tr>
      <w:tr w:rsidR="2DFC8645" w14:paraId="1B643219" w14:textId="77777777" w:rsidTr="7F18136B">
        <w:trPr>
          <w:trHeight w:val="300"/>
        </w:trPr>
        <w:tc>
          <w:tcPr>
            <w:tcW w:w="4320" w:type="dxa"/>
          </w:tcPr>
          <w:p w14:paraId="13B3D3CC" w14:textId="3196A116" w:rsidR="0E501830" w:rsidRDefault="0E501830" w:rsidP="2DFC8645">
            <w:pPr>
              <w:rPr>
                <w:lang w:eastAsia="ja-JP"/>
              </w:rPr>
            </w:pPr>
            <w:r>
              <w:rPr>
                <w:lang w:eastAsia="ja-JP"/>
              </w:rPr>
              <w:t>輸出実績（</w:t>
            </w:r>
            <w:r w:rsidR="13753B6D">
              <w:rPr>
                <w:lang w:eastAsia="ja-JP"/>
              </w:rPr>
              <w:t>該当に〇を</w:t>
            </w:r>
            <w:r w:rsidR="00396E53">
              <w:rPr>
                <w:rFonts w:hint="eastAsia"/>
                <w:lang w:eastAsia="ja-JP"/>
              </w:rPr>
              <w:t>記入く</w:t>
            </w:r>
            <w:r w:rsidR="13753B6D">
              <w:rPr>
                <w:lang w:eastAsia="ja-JP"/>
              </w:rPr>
              <w:t>ださい）</w:t>
            </w:r>
          </w:p>
        </w:tc>
        <w:tc>
          <w:tcPr>
            <w:tcW w:w="6420" w:type="dxa"/>
          </w:tcPr>
          <w:p w14:paraId="744D7556" w14:textId="4BB73C78" w:rsidR="0E501830" w:rsidRDefault="0E501830" w:rsidP="2DFC8645">
            <w:proofErr w:type="spellStart"/>
            <w:r>
              <w:t>有（国名</w:t>
            </w:r>
            <w:proofErr w:type="spellEnd"/>
            <w:r>
              <w:t xml:space="preserve">：　　　　　　　　</w:t>
            </w:r>
            <w:r w:rsidR="05A777E1">
              <w:t xml:space="preserve">　　　　　　　</w:t>
            </w:r>
            <w:r>
              <w:t xml:space="preserve">　　）、無</w:t>
            </w:r>
          </w:p>
        </w:tc>
      </w:tr>
      <w:tr w:rsidR="004A574B" w14:paraId="709FC4D1" w14:textId="77777777" w:rsidTr="7F18136B">
        <w:tc>
          <w:tcPr>
            <w:tcW w:w="4320" w:type="dxa"/>
          </w:tcPr>
          <w:p w14:paraId="3FD049AC" w14:textId="21877C5E" w:rsidR="004A574B" w:rsidRDefault="0E501830">
            <w:proofErr w:type="spellStart"/>
            <w:r>
              <w:t>生</w:t>
            </w:r>
            <w:r w:rsidR="003852DB">
              <w:t>産地</w:t>
            </w:r>
            <w:r w:rsidR="75D575A1">
              <w:t>・製造地</w:t>
            </w:r>
            <w:proofErr w:type="spellEnd"/>
          </w:p>
        </w:tc>
        <w:tc>
          <w:tcPr>
            <w:tcW w:w="6420" w:type="dxa"/>
          </w:tcPr>
          <w:p w14:paraId="6A05A809" w14:textId="77777777" w:rsidR="004A574B" w:rsidRDefault="004A574B"/>
        </w:tc>
      </w:tr>
      <w:tr w:rsidR="004A574B" w14:paraId="26ECBEFD" w14:textId="77777777" w:rsidTr="7F18136B">
        <w:tc>
          <w:tcPr>
            <w:tcW w:w="4320" w:type="dxa"/>
          </w:tcPr>
          <w:p w14:paraId="746136CE" w14:textId="77777777" w:rsidR="004A574B" w:rsidRDefault="003852DB">
            <w:proofErr w:type="spellStart"/>
            <w:r>
              <w:t>原材料</w:t>
            </w:r>
            <w:proofErr w:type="spellEnd"/>
          </w:p>
        </w:tc>
        <w:tc>
          <w:tcPr>
            <w:tcW w:w="6420" w:type="dxa"/>
          </w:tcPr>
          <w:p w14:paraId="0D0B940D" w14:textId="77777777" w:rsidR="004A574B" w:rsidRDefault="004A574B"/>
        </w:tc>
      </w:tr>
      <w:tr w:rsidR="004A574B" w14:paraId="15B2F4C0" w14:textId="77777777" w:rsidTr="7F18136B">
        <w:tc>
          <w:tcPr>
            <w:tcW w:w="4320" w:type="dxa"/>
          </w:tcPr>
          <w:p w14:paraId="18BB4E8B" w14:textId="77777777" w:rsidR="004A574B" w:rsidRDefault="003852DB">
            <w:proofErr w:type="spellStart"/>
            <w:r>
              <w:t>保存方法／賞味期限</w:t>
            </w:r>
            <w:proofErr w:type="spellEnd"/>
          </w:p>
        </w:tc>
        <w:tc>
          <w:tcPr>
            <w:tcW w:w="6420" w:type="dxa"/>
          </w:tcPr>
          <w:p w14:paraId="0E27B00A" w14:textId="77777777" w:rsidR="004A574B" w:rsidRDefault="004A574B"/>
        </w:tc>
      </w:tr>
      <w:tr w:rsidR="004A574B" w14:paraId="588AE3C1" w14:textId="77777777" w:rsidTr="7F18136B">
        <w:tc>
          <w:tcPr>
            <w:tcW w:w="4320" w:type="dxa"/>
          </w:tcPr>
          <w:p w14:paraId="23037656" w14:textId="77777777" w:rsidR="004A574B" w:rsidRDefault="003852DB">
            <w:pPr>
              <w:rPr>
                <w:lang w:eastAsia="ja-JP"/>
              </w:rPr>
            </w:pPr>
            <w:r>
              <w:rPr>
                <w:lang w:eastAsia="ja-JP"/>
              </w:rPr>
              <w:t>JAN</w:t>
            </w:r>
            <w:r>
              <w:rPr>
                <w:lang w:eastAsia="ja-JP"/>
              </w:rPr>
              <w:t>コード／</w:t>
            </w:r>
            <w:r>
              <w:rPr>
                <w:lang w:eastAsia="ja-JP"/>
              </w:rPr>
              <w:t>HS</w:t>
            </w:r>
            <w:r>
              <w:rPr>
                <w:lang w:eastAsia="ja-JP"/>
              </w:rPr>
              <w:t>コード</w:t>
            </w:r>
          </w:p>
        </w:tc>
        <w:tc>
          <w:tcPr>
            <w:tcW w:w="6420" w:type="dxa"/>
          </w:tcPr>
          <w:p w14:paraId="60061E4C" w14:textId="77777777" w:rsidR="004A574B" w:rsidRDefault="004A574B">
            <w:pPr>
              <w:rPr>
                <w:lang w:eastAsia="ja-JP"/>
              </w:rPr>
            </w:pPr>
          </w:p>
        </w:tc>
      </w:tr>
      <w:tr w:rsidR="004A574B" w14:paraId="18AF3691" w14:textId="77777777" w:rsidTr="7F18136B">
        <w:tc>
          <w:tcPr>
            <w:tcW w:w="4320" w:type="dxa"/>
          </w:tcPr>
          <w:p w14:paraId="6F38B6E8" w14:textId="77777777" w:rsidR="004A574B" w:rsidRDefault="003852DB">
            <w:proofErr w:type="spellStart"/>
            <w:r>
              <w:t>OEM</w:t>
            </w:r>
            <w:r>
              <w:t>対応</w:t>
            </w:r>
            <w:proofErr w:type="spellEnd"/>
          </w:p>
        </w:tc>
        <w:tc>
          <w:tcPr>
            <w:tcW w:w="6420" w:type="dxa"/>
          </w:tcPr>
          <w:p w14:paraId="44EAFD9C" w14:textId="77777777" w:rsidR="004A574B" w:rsidRDefault="004A574B"/>
        </w:tc>
      </w:tr>
      <w:tr w:rsidR="004A574B" w14:paraId="66E5C3E4" w14:textId="77777777" w:rsidTr="7F18136B">
        <w:tc>
          <w:tcPr>
            <w:tcW w:w="4320" w:type="dxa"/>
          </w:tcPr>
          <w:p w14:paraId="28CEA7E6" w14:textId="77777777" w:rsidR="004A574B" w:rsidRDefault="003852DB">
            <w:proofErr w:type="spellStart"/>
            <w:r>
              <w:t>国際認証（例：</w:t>
            </w:r>
            <w:r>
              <w:t>FSSC</w:t>
            </w:r>
            <w:proofErr w:type="spellEnd"/>
            <w:r>
              <w:t xml:space="preserve"> 22000</w:t>
            </w:r>
            <w:r>
              <w:t>、</w:t>
            </w:r>
            <w:r>
              <w:t>Halal</w:t>
            </w:r>
            <w:r>
              <w:t>等）</w:t>
            </w:r>
          </w:p>
        </w:tc>
        <w:tc>
          <w:tcPr>
            <w:tcW w:w="6420" w:type="dxa"/>
          </w:tcPr>
          <w:p w14:paraId="4B94D5A5" w14:textId="77777777" w:rsidR="004A574B" w:rsidRDefault="004A574B"/>
        </w:tc>
      </w:tr>
      <w:tr w:rsidR="004A574B" w14:paraId="41226766" w14:textId="77777777" w:rsidTr="7F18136B">
        <w:tc>
          <w:tcPr>
            <w:tcW w:w="4320" w:type="dxa"/>
          </w:tcPr>
          <w:p w14:paraId="1A406532" w14:textId="3E326BE1" w:rsidR="004A574B" w:rsidRDefault="003852DB" w:rsidP="00C5384B">
            <w:pPr>
              <w:rPr>
                <w:lang w:eastAsia="ja-JP"/>
              </w:rPr>
            </w:pPr>
            <w:r>
              <w:rPr>
                <w:lang w:eastAsia="ja-JP"/>
              </w:rPr>
              <w:t>商品説明</w:t>
            </w:r>
            <w:r w:rsidR="1B683AE6">
              <w:rPr>
                <w:lang w:eastAsia="ja-JP"/>
              </w:rPr>
              <w:t>（商品の良さ、特徴</w:t>
            </w:r>
            <w:r w:rsidR="1A126102">
              <w:rPr>
                <w:lang w:eastAsia="ja-JP"/>
              </w:rPr>
              <w:t>、使い方</w:t>
            </w:r>
            <w:r w:rsidR="1B683AE6">
              <w:rPr>
                <w:lang w:eastAsia="ja-JP"/>
              </w:rPr>
              <w:t>）、</w:t>
            </w:r>
            <w:r>
              <w:rPr>
                <w:lang w:eastAsia="ja-JP"/>
              </w:rPr>
              <w:t>用途（</w:t>
            </w:r>
            <w:r w:rsidR="66A3422D">
              <w:rPr>
                <w:lang w:eastAsia="ja-JP"/>
              </w:rPr>
              <w:t>製菓用</w:t>
            </w:r>
            <w:r w:rsidR="7154040A">
              <w:rPr>
                <w:lang w:eastAsia="ja-JP"/>
              </w:rPr>
              <w:t>、</w:t>
            </w:r>
            <w:r w:rsidR="66A3422D">
              <w:rPr>
                <w:lang w:eastAsia="ja-JP"/>
              </w:rPr>
              <w:t>業務用、小売向け</w:t>
            </w:r>
            <w:r w:rsidR="519AFB80">
              <w:rPr>
                <w:lang w:eastAsia="ja-JP"/>
              </w:rPr>
              <w:t>等）</w:t>
            </w:r>
            <w:r w:rsidR="66A3422D">
              <w:rPr>
                <w:lang w:eastAsia="ja-JP"/>
              </w:rPr>
              <w:t>、</w:t>
            </w:r>
            <w:r w:rsidR="3FFF508C">
              <w:rPr>
                <w:lang w:eastAsia="ja-JP"/>
              </w:rPr>
              <w:t>シェフや消費者への</w:t>
            </w:r>
            <w:r w:rsidR="3FFF508C">
              <w:rPr>
                <w:lang w:eastAsia="ja-JP"/>
              </w:rPr>
              <w:t>PR</w:t>
            </w:r>
            <w:r w:rsidR="3FFF508C">
              <w:rPr>
                <w:lang w:eastAsia="ja-JP"/>
              </w:rPr>
              <w:t>ポイント</w:t>
            </w:r>
            <w:r w:rsidR="00C5384B">
              <w:rPr>
                <w:rFonts w:hint="eastAsia"/>
                <w:lang w:eastAsia="ja-JP"/>
              </w:rPr>
              <w:t>（商品開発の歴史、環境配慮商品等）</w:t>
            </w:r>
          </w:p>
        </w:tc>
        <w:tc>
          <w:tcPr>
            <w:tcW w:w="6420" w:type="dxa"/>
          </w:tcPr>
          <w:p w14:paraId="3DEEC669" w14:textId="77777777" w:rsidR="004A574B" w:rsidRDefault="004A574B">
            <w:pPr>
              <w:rPr>
                <w:lang w:eastAsia="ja-JP"/>
              </w:rPr>
            </w:pPr>
          </w:p>
        </w:tc>
      </w:tr>
      <w:tr w:rsidR="004A574B" w14:paraId="76A90615" w14:textId="77777777" w:rsidTr="7F18136B">
        <w:trPr>
          <w:trHeight w:val="1414"/>
        </w:trPr>
        <w:tc>
          <w:tcPr>
            <w:tcW w:w="4320" w:type="dxa"/>
          </w:tcPr>
          <w:p w14:paraId="016BA05E" w14:textId="3B7D951A" w:rsidR="004A574B" w:rsidRDefault="003852DB">
            <w:proofErr w:type="spellStart"/>
            <w:r>
              <w:t>商品写真</w:t>
            </w:r>
            <w:proofErr w:type="spellEnd"/>
          </w:p>
        </w:tc>
        <w:tc>
          <w:tcPr>
            <w:tcW w:w="6420" w:type="dxa"/>
          </w:tcPr>
          <w:p w14:paraId="70B25EC2" w14:textId="77777777" w:rsidR="004A574B" w:rsidRDefault="004A574B"/>
          <w:p w14:paraId="150B4C96" w14:textId="77777777" w:rsidR="00D93035" w:rsidRDefault="00D93035"/>
          <w:p w14:paraId="4439D762" w14:textId="77777777" w:rsidR="00D93035" w:rsidRDefault="00D93035"/>
          <w:p w14:paraId="3665EE12" w14:textId="77777777" w:rsidR="00D93035" w:rsidRDefault="00D93035"/>
          <w:p w14:paraId="3E40541A" w14:textId="77777777" w:rsidR="00D93035" w:rsidRDefault="00D93035"/>
          <w:p w14:paraId="78494AF6" w14:textId="77777777" w:rsidR="00D93035" w:rsidRDefault="00D93035"/>
          <w:p w14:paraId="3656B9AB" w14:textId="77777777" w:rsidR="00D93035" w:rsidRDefault="00D93035"/>
        </w:tc>
      </w:tr>
      <w:tr w:rsidR="00C5384B" w14:paraId="758318EB" w14:textId="77777777" w:rsidTr="7F18136B">
        <w:trPr>
          <w:trHeight w:val="300"/>
        </w:trPr>
        <w:tc>
          <w:tcPr>
            <w:tcW w:w="4320" w:type="dxa"/>
          </w:tcPr>
          <w:p w14:paraId="7C70CB77" w14:textId="133E9A61" w:rsidR="00C5384B" w:rsidRDefault="00C5384B">
            <w:pPr>
              <w:rPr>
                <w:lang w:eastAsia="ja-JP"/>
              </w:rPr>
            </w:pPr>
            <w:r>
              <w:rPr>
                <w:rFonts w:hint="eastAsia"/>
                <w:lang w:eastAsia="ja-JP"/>
              </w:rPr>
              <w:t>商品</w:t>
            </w:r>
            <w:r>
              <w:rPr>
                <w:rFonts w:hint="eastAsia"/>
                <w:lang w:eastAsia="ja-JP"/>
              </w:rPr>
              <w:t>WEB</w:t>
            </w:r>
            <w:r>
              <w:rPr>
                <w:rFonts w:hint="eastAsia"/>
                <w:lang w:eastAsia="ja-JP"/>
              </w:rPr>
              <w:t>サイト、</w:t>
            </w:r>
            <w:r>
              <w:rPr>
                <w:rFonts w:hint="eastAsia"/>
                <w:lang w:eastAsia="ja-JP"/>
              </w:rPr>
              <w:t>SNS</w:t>
            </w:r>
            <w:r>
              <w:rPr>
                <w:rFonts w:hint="eastAsia"/>
                <w:lang w:eastAsia="ja-JP"/>
              </w:rPr>
              <w:t>（ある場合）</w:t>
            </w:r>
          </w:p>
        </w:tc>
        <w:tc>
          <w:tcPr>
            <w:tcW w:w="6420" w:type="dxa"/>
          </w:tcPr>
          <w:p w14:paraId="0E3A8168" w14:textId="77777777" w:rsidR="00C5384B" w:rsidRDefault="00C5384B">
            <w:pPr>
              <w:rPr>
                <w:lang w:eastAsia="ja-JP"/>
              </w:rPr>
            </w:pPr>
          </w:p>
        </w:tc>
      </w:tr>
      <w:tr w:rsidR="2DFC8645" w14:paraId="6AB44F78" w14:textId="77777777" w:rsidTr="7F18136B">
        <w:trPr>
          <w:trHeight w:val="300"/>
        </w:trPr>
        <w:tc>
          <w:tcPr>
            <w:tcW w:w="4320" w:type="dxa"/>
          </w:tcPr>
          <w:p w14:paraId="21CC2B88" w14:textId="06D35E19" w:rsidR="2DFC8645" w:rsidRDefault="2DFC8645">
            <w:pPr>
              <w:rPr>
                <w:lang w:eastAsia="ja-JP"/>
              </w:rPr>
            </w:pPr>
            <w:r>
              <w:rPr>
                <w:lang w:eastAsia="ja-JP"/>
              </w:rPr>
              <w:t>価格（シンガポールで販売中の場合は現地価格、販売していない場合は日本国内希望小売価格）</w:t>
            </w:r>
          </w:p>
        </w:tc>
        <w:tc>
          <w:tcPr>
            <w:tcW w:w="6420" w:type="dxa"/>
          </w:tcPr>
          <w:p w14:paraId="07872024" w14:textId="77777777" w:rsidR="2DFC8645" w:rsidRDefault="2DFC8645">
            <w:pPr>
              <w:rPr>
                <w:lang w:eastAsia="ja-JP"/>
              </w:rPr>
            </w:pPr>
          </w:p>
        </w:tc>
      </w:tr>
      <w:tr w:rsidR="2DFC8645" w14:paraId="245A6CEA" w14:textId="77777777" w:rsidTr="7F18136B">
        <w:trPr>
          <w:trHeight w:val="300"/>
        </w:trPr>
        <w:tc>
          <w:tcPr>
            <w:tcW w:w="4320" w:type="dxa"/>
          </w:tcPr>
          <w:p w14:paraId="5F2EE76A" w14:textId="39D15B47" w:rsidR="2DFC8645" w:rsidRDefault="2DFC8645">
            <w:pPr>
              <w:rPr>
                <w:lang w:eastAsia="ja-JP"/>
              </w:rPr>
            </w:pPr>
            <w:r>
              <w:rPr>
                <w:lang w:eastAsia="ja-JP"/>
              </w:rPr>
              <w:t>サイズ（縦</w:t>
            </w:r>
            <w:r>
              <w:rPr>
                <w:lang w:eastAsia="ja-JP"/>
              </w:rPr>
              <w:t>×</w:t>
            </w:r>
            <w:r>
              <w:rPr>
                <w:lang w:eastAsia="ja-JP"/>
              </w:rPr>
              <w:t>横</w:t>
            </w:r>
            <w:r>
              <w:rPr>
                <w:lang w:eastAsia="ja-JP"/>
              </w:rPr>
              <w:t>×</w:t>
            </w:r>
            <w:r>
              <w:rPr>
                <w:lang w:eastAsia="ja-JP"/>
              </w:rPr>
              <w:t>高さ）</w:t>
            </w:r>
            <w:r>
              <w:rPr>
                <w:lang w:eastAsia="ja-JP"/>
              </w:rPr>
              <w:t>※</w:t>
            </w:r>
            <w:r>
              <w:rPr>
                <w:lang w:eastAsia="ja-JP"/>
              </w:rPr>
              <w:t>１個あたり</w:t>
            </w:r>
          </w:p>
        </w:tc>
        <w:tc>
          <w:tcPr>
            <w:tcW w:w="6420" w:type="dxa"/>
          </w:tcPr>
          <w:p w14:paraId="47D63369" w14:textId="77777777" w:rsidR="2DFC8645" w:rsidRDefault="2DFC8645">
            <w:pPr>
              <w:rPr>
                <w:lang w:eastAsia="ja-JP"/>
              </w:rPr>
            </w:pPr>
          </w:p>
        </w:tc>
      </w:tr>
      <w:tr w:rsidR="2DFC8645" w14:paraId="00D545B9" w14:textId="77777777" w:rsidTr="7F18136B">
        <w:trPr>
          <w:trHeight w:val="300"/>
        </w:trPr>
        <w:tc>
          <w:tcPr>
            <w:tcW w:w="4320" w:type="dxa"/>
          </w:tcPr>
          <w:p w14:paraId="56DFD419" w14:textId="6334A39E" w:rsidR="2DFC8645" w:rsidRDefault="2DFC8645">
            <w:pPr>
              <w:rPr>
                <w:lang w:eastAsia="ja-JP"/>
              </w:rPr>
            </w:pPr>
            <w:r>
              <w:rPr>
                <w:lang w:eastAsia="ja-JP"/>
              </w:rPr>
              <w:t>重量（内容量／総重量）</w:t>
            </w:r>
            <w:r>
              <w:rPr>
                <w:lang w:eastAsia="ja-JP"/>
              </w:rPr>
              <w:t>※</w:t>
            </w:r>
            <w:r>
              <w:rPr>
                <w:lang w:eastAsia="ja-JP"/>
              </w:rPr>
              <w:t>１個あたり</w:t>
            </w:r>
          </w:p>
        </w:tc>
        <w:tc>
          <w:tcPr>
            <w:tcW w:w="6420" w:type="dxa"/>
          </w:tcPr>
          <w:p w14:paraId="4EDB5C12" w14:textId="77777777" w:rsidR="2DFC8645" w:rsidRDefault="2DFC8645">
            <w:pPr>
              <w:rPr>
                <w:lang w:eastAsia="ja-JP"/>
              </w:rPr>
            </w:pPr>
          </w:p>
        </w:tc>
      </w:tr>
      <w:tr w:rsidR="2DFC8645" w14:paraId="5EFE56A2" w14:textId="77777777" w:rsidTr="7F18136B">
        <w:trPr>
          <w:trHeight w:val="300"/>
        </w:trPr>
        <w:tc>
          <w:tcPr>
            <w:tcW w:w="4320" w:type="dxa"/>
          </w:tcPr>
          <w:p w14:paraId="4378C5EB" w14:textId="6B305898" w:rsidR="2DFC8645" w:rsidRDefault="2DFC8645">
            <w:proofErr w:type="spellStart"/>
            <w:r>
              <w:t>MOQ</w:t>
            </w:r>
            <w:r>
              <w:t>（最小発注数量</w:t>
            </w:r>
            <w:proofErr w:type="spellEnd"/>
            <w:r>
              <w:t>）</w:t>
            </w:r>
          </w:p>
        </w:tc>
        <w:tc>
          <w:tcPr>
            <w:tcW w:w="6420" w:type="dxa"/>
          </w:tcPr>
          <w:p w14:paraId="25D663E6" w14:textId="73F0E70E" w:rsidR="2DFC8645" w:rsidRDefault="2DFC8645" w:rsidP="2DFC8645"/>
        </w:tc>
      </w:tr>
      <w:tr w:rsidR="7F18136B" w14:paraId="38641B14" w14:textId="77777777" w:rsidTr="7F18136B">
        <w:trPr>
          <w:trHeight w:val="300"/>
        </w:trPr>
        <w:tc>
          <w:tcPr>
            <w:tcW w:w="4320" w:type="dxa"/>
          </w:tcPr>
          <w:p w14:paraId="1596602E" w14:textId="6FC2F1E7" w:rsidR="307F0E71" w:rsidRDefault="307F0E71" w:rsidP="7F18136B">
            <w:pPr>
              <w:rPr>
                <w:lang w:eastAsia="ja-JP"/>
              </w:rPr>
            </w:pPr>
            <w:r>
              <w:rPr>
                <w:lang w:eastAsia="ja-JP"/>
              </w:rPr>
              <w:t>商品提出先（</w:t>
            </w:r>
            <w:r w:rsidR="00396E53">
              <w:rPr>
                <w:rFonts w:hint="eastAsia"/>
                <w:lang w:eastAsia="ja-JP"/>
              </w:rPr>
              <w:t>いずれかを選択し〇を記入</w:t>
            </w:r>
            <w:r>
              <w:rPr>
                <w:lang w:eastAsia="ja-JP"/>
              </w:rPr>
              <w:t>ください）</w:t>
            </w:r>
          </w:p>
        </w:tc>
        <w:tc>
          <w:tcPr>
            <w:tcW w:w="6420" w:type="dxa"/>
          </w:tcPr>
          <w:p w14:paraId="00400C3C" w14:textId="7B9D9C52" w:rsidR="307F0E71" w:rsidRDefault="307F0E71" w:rsidP="7F18136B">
            <w:pPr>
              <w:rPr>
                <w:lang w:eastAsia="ja-JP"/>
              </w:rPr>
            </w:pPr>
            <w:r>
              <w:rPr>
                <w:lang w:eastAsia="ja-JP"/>
              </w:rPr>
              <w:t>シンガポール指定倉庫　・　日本指定倉庫</w:t>
            </w:r>
          </w:p>
        </w:tc>
      </w:tr>
      <w:tr w:rsidR="2DFC8645" w14:paraId="5E7A36B6" w14:textId="77777777" w:rsidTr="7F18136B">
        <w:trPr>
          <w:trHeight w:val="300"/>
        </w:trPr>
        <w:tc>
          <w:tcPr>
            <w:tcW w:w="4320" w:type="dxa"/>
          </w:tcPr>
          <w:p w14:paraId="7DF8727A" w14:textId="36B56478" w:rsidR="2DFC8645" w:rsidRDefault="2DFC8645" w:rsidP="2DFC8645">
            <w:proofErr w:type="spellStart"/>
            <w:r>
              <w:t>輸送温度帯</w:t>
            </w:r>
            <w:proofErr w:type="spellEnd"/>
          </w:p>
        </w:tc>
        <w:tc>
          <w:tcPr>
            <w:tcW w:w="6420" w:type="dxa"/>
          </w:tcPr>
          <w:p w14:paraId="12560DCA" w14:textId="74C9E656" w:rsidR="2DFC8645" w:rsidRDefault="2DFC8645" w:rsidP="2DFC8645"/>
        </w:tc>
      </w:tr>
      <w:tr w:rsidR="00EB2ECD" w14:paraId="2B81B5E9" w14:textId="77777777" w:rsidTr="7F18136B">
        <w:trPr>
          <w:trHeight w:val="300"/>
        </w:trPr>
        <w:tc>
          <w:tcPr>
            <w:tcW w:w="4320" w:type="dxa"/>
          </w:tcPr>
          <w:p w14:paraId="6430CC98" w14:textId="5F7445BE" w:rsidR="00EB2ECD" w:rsidRDefault="005E5B5D" w:rsidP="2DFC8645">
            <w:pPr>
              <w:rPr>
                <w:lang w:eastAsia="ja-JP"/>
              </w:rPr>
            </w:pPr>
            <w:proofErr w:type="spellStart"/>
            <w:r>
              <w:rPr>
                <w:rFonts w:hint="eastAsia"/>
                <w:lang w:eastAsia="ja-JP"/>
              </w:rPr>
              <w:t>BtoB</w:t>
            </w:r>
            <w:proofErr w:type="spellEnd"/>
            <w:r>
              <w:rPr>
                <w:rFonts w:hint="eastAsia"/>
                <w:lang w:eastAsia="ja-JP"/>
              </w:rPr>
              <w:t>、</w:t>
            </w:r>
            <w:proofErr w:type="spellStart"/>
            <w:r>
              <w:rPr>
                <w:rFonts w:hint="eastAsia"/>
                <w:lang w:eastAsia="ja-JP"/>
              </w:rPr>
              <w:t>BtoC</w:t>
            </w:r>
            <w:proofErr w:type="spellEnd"/>
            <w:r>
              <w:rPr>
                <w:rFonts w:hint="eastAsia"/>
                <w:lang w:eastAsia="ja-JP"/>
              </w:rPr>
              <w:t>イベント</w:t>
            </w:r>
            <w:r w:rsidR="00A542FF">
              <w:rPr>
                <w:rFonts w:hint="eastAsia"/>
                <w:lang w:eastAsia="ja-JP"/>
              </w:rPr>
              <w:t>の</w:t>
            </w:r>
            <w:r w:rsidR="0068160A">
              <w:rPr>
                <w:rFonts w:hint="eastAsia"/>
                <w:lang w:eastAsia="ja-JP"/>
              </w:rPr>
              <w:t>参加</w:t>
            </w:r>
            <w:r w:rsidR="009E4B29">
              <w:rPr>
                <w:rFonts w:hint="eastAsia"/>
                <w:lang w:eastAsia="ja-JP"/>
              </w:rPr>
              <w:t>希望</w:t>
            </w:r>
          </w:p>
          <w:p w14:paraId="7D88E794" w14:textId="2D354E61" w:rsidR="00ED3E23" w:rsidRDefault="001C1E71" w:rsidP="2DFC8645">
            <w:pPr>
              <w:rPr>
                <w:lang w:eastAsia="ja-JP"/>
              </w:rPr>
            </w:pPr>
            <w:r>
              <w:rPr>
                <w:rFonts w:hint="eastAsia"/>
                <w:lang w:eastAsia="ja-JP"/>
              </w:rPr>
              <w:t>（</w:t>
            </w:r>
            <w:r w:rsidR="0066425F">
              <w:rPr>
                <w:rFonts w:hint="eastAsia"/>
                <w:lang w:eastAsia="ja-JP"/>
              </w:rPr>
              <w:t>１～３</w:t>
            </w:r>
            <w:r>
              <w:rPr>
                <w:rFonts w:hint="eastAsia"/>
                <w:lang w:eastAsia="ja-JP"/>
              </w:rPr>
              <w:t>いずれか</w:t>
            </w:r>
            <w:r w:rsidR="00396E53">
              <w:rPr>
                <w:rFonts w:hint="eastAsia"/>
                <w:lang w:eastAsia="ja-JP"/>
              </w:rPr>
              <w:t>を選択し</w:t>
            </w:r>
            <w:r>
              <w:rPr>
                <w:rFonts w:hint="eastAsia"/>
                <w:lang w:eastAsia="ja-JP"/>
              </w:rPr>
              <w:t>〇を</w:t>
            </w:r>
            <w:r w:rsidR="00396E53">
              <w:rPr>
                <w:rFonts w:hint="eastAsia"/>
                <w:lang w:eastAsia="ja-JP"/>
              </w:rPr>
              <w:t>記入</w:t>
            </w:r>
            <w:r>
              <w:rPr>
                <w:rFonts w:hint="eastAsia"/>
                <w:lang w:eastAsia="ja-JP"/>
              </w:rPr>
              <w:t>ください）</w:t>
            </w:r>
            <w:r w:rsidR="0066425F">
              <w:rPr>
                <w:rFonts w:hint="eastAsia"/>
                <w:lang w:eastAsia="ja-JP"/>
              </w:rPr>
              <w:t>※ご希望に添えない場合があります</w:t>
            </w:r>
            <w:r w:rsidR="00396E53">
              <w:rPr>
                <w:rFonts w:hint="eastAsia"/>
                <w:lang w:eastAsia="ja-JP"/>
              </w:rPr>
              <w:t>ので、予めご了承ください。</w:t>
            </w:r>
          </w:p>
        </w:tc>
        <w:tc>
          <w:tcPr>
            <w:tcW w:w="6420" w:type="dxa"/>
          </w:tcPr>
          <w:p w14:paraId="08CD2C48" w14:textId="24900A6C" w:rsidR="00EB2ECD" w:rsidRDefault="00DF33CD" w:rsidP="0066425F">
            <w:pPr>
              <w:pStyle w:val="ae"/>
              <w:numPr>
                <w:ilvl w:val="0"/>
                <w:numId w:val="10"/>
              </w:numPr>
              <w:rPr>
                <w:lang w:eastAsia="ja-JP"/>
              </w:rPr>
            </w:pPr>
            <w:proofErr w:type="spellStart"/>
            <w:r>
              <w:rPr>
                <w:rFonts w:hint="eastAsia"/>
                <w:lang w:eastAsia="ja-JP"/>
              </w:rPr>
              <w:t>BtoB</w:t>
            </w:r>
            <w:proofErr w:type="spellEnd"/>
            <w:r>
              <w:rPr>
                <w:rFonts w:hint="eastAsia"/>
                <w:lang w:eastAsia="ja-JP"/>
              </w:rPr>
              <w:t>・</w:t>
            </w:r>
            <w:proofErr w:type="spellStart"/>
            <w:r>
              <w:rPr>
                <w:rFonts w:hint="eastAsia"/>
                <w:lang w:eastAsia="ja-JP"/>
              </w:rPr>
              <w:t>BtoC</w:t>
            </w:r>
            <w:proofErr w:type="spellEnd"/>
            <w:r w:rsidR="00680D51">
              <w:rPr>
                <w:rFonts w:hint="eastAsia"/>
                <w:lang w:eastAsia="ja-JP"/>
              </w:rPr>
              <w:t>両方</w:t>
            </w:r>
            <w:r w:rsidR="0068160A">
              <w:rPr>
                <w:rFonts w:hint="eastAsia"/>
                <w:lang w:eastAsia="ja-JP"/>
              </w:rPr>
              <w:t>への参加</w:t>
            </w:r>
            <w:r w:rsidR="00680D51">
              <w:rPr>
                <w:rFonts w:hint="eastAsia"/>
                <w:lang w:eastAsia="ja-JP"/>
              </w:rPr>
              <w:t>を希望する</w:t>
            </w:r>
          </w:p>
          <w:p w14:paraId="65A78D6F" w14:textId="49CD1651" w:rsidR="00680D51" w:rsidRDefault="00CC1F5A" w:rsidP="0066425F">
            <w:pPr>
              <w:pStyle w:val="ae"/>
              <w:numPr>
                <w:ilvl w:val="0"/>
                <w:numId w:val="10"/>
              </w:numPr>
              <w:rPr>
                <w:lang w:eastAsia="ja-JP"/>
              </w:rPr>
            </w:pPr>
            <w:proofErr w:type="spellStart"/>
            <w:r>
              <w:rPr>
                <w:rFonts w:hint="eastAsia"/>
                <w:lang w:eastAsia="ja-JP"/>
              </w:rPr>
              <w:t>BtoB</w:t>
            </w:r>
            <w:proofErr w:type="spellEnd"/>
            <w:r>
              <w:rPr>
                <w:rFonts w:hint="eastAsia"/>
                <w:lang w:eastAsia="ja-JP"/>
              </w:rPr>
              <w:t>のみ</w:t>
            </w:r>
            <w:r w:rsidR="00BF68D1">
              <w:rPr>
                <w:rFonts w:hint="eastAsia"/>
                <w:lang w:eastAsia="ja-JP"/>
              </w:rPr>
              <w:t>での</w:t>
            </w:r>
            <w:r w:rsidR="0068160A">
              <w:rPr>
                <w:rFonts w:hint="eastAsia"/>
                <w:lang w:eastAsia="ja-JP"/>
              </w:rPr>
              <w:t>参加</w:t>
            </w:r>
            <w:r>
              <w:rPr>
                <w:rFonts w:hint="eastAsia"/>
                <w:lang w:eastAsia="ja-JP"/>
              </w:rPr>
              <w:t>を希望する</w:t>
            </w:r>
          </w:p>
          <w:p w14:paraId="082917C6" w14:textId="40DFF1F3" w:rsidR="00CC1F5A" w:rsidRDefault="00CC1F5A" w:rsidP="0066425F">
            <w:pPr>
              <w:pStyle w:val="ae"/>
              <w:numPr>
                <w:ilvl w:val="0"/>
                <w:numId w:val="10"/>
              </w:numPr>
              <w:rPr>
                <w:lang w:eastAsia="ja-JP"/>
              </w:rPr>
            </w:pPr>
            <w:proofErr w:type="spellStart"/>
            <w:r>
              <w:rPr>
                <w:rFonts w:hint="eastAsia"/>
                <w:lang w:eastAsia="ja-JP"/>
              </w:rPr>
              <w:t>BtoC</w:t>
            </w:r>
            <w:proofErr w:type="spellEnd"/>
            <w:r>
              <w:rPr>
                <w:rFonts w:hint="eastAsia"/>
                <w:lang w:eastAsia="ja-JP"/>
              </w:rPr>
              <w:t>のみへの参加を希望する</w:t>
            </w:r>
          </w:p>
        </w:tc>
      </w:tr>
    </w:tbl>
    <w:p w14:paraId="142B8F19" w14:textId="77777777" w:rsidR="004A574B" w:rsidRDefault="003852DB">
      <w:pPr>
        <w:pStyle w:val="21"/>
      </w:pPr>
      <w:proofErr w:type="spellStart"/>
      <w:r>
        <w:lastRenderedPageBreak/>
        <w:t>商品</w:t>
      </w:r>
      <w:proofErr w:type="spellEnd"/>
      <w:r>
        <w:t xml:space="preserve"> 2</w:t>
      </w:r>
    </w:p>
    <w:tbl>
      <w:tblPr>
        <w:tblStyle w:val="afe"/>
        <w:tblW w:w="0" w:type="auto"/>
        <w:tblLook w:val="04A0" w:firstRow="1" w:lastRow="0" w:firstColumn="1" w:lastColumn="0" w:noHBand="0" w:noVBand="1"/>
      </w:tblPr>
      <w:tblGrid>
        <w:gridCol w:w="4320"/>
        <w:gridCol w:w="6420"/>
      </w:tblGrid>
      <w:tr w:rsidR="001D4373" w14:paraId="12A21BE7" w14:textId="77777777" w:rsidTr="00C40065">
        <w:tc>
          <w:tcPr>
            <w:tcW w:w="4320" w:type="dxa"/>
          </w:tcPr>
          <w:p w14:paraId="5C730BF5" w14:textId="77777777" w:rsidR="001D4373" w:rsidRDefault="001D4373" w:rsidP="00C40065">
            <w:proofErr w:type="spellStart"/>
            <w:r>
              <w:t>商品名</w:t>
            </w:r>
            <w:proofErr w:type="spellEnd"/>
          </w:p>
        </w:tc>
        <w:tc>
          <w:tcPr>
            <w:tcW w:w="6420" w:type="dxa"/>
          </w:tcPr>
          <w:p w14:paraId="449E940A" w14:textId="77777777" w:rsidR="001D4373" w:rsidRDefault="001D4373" w:rsidP="00C40065"/>
        </w:tc>
      </w:tr>
      <w:tr w:rsidR="001D4373" w14:paraId="0BD6C2B5" w14:textId="77777777" w:rsidTr="00C40065">
        <w:trPr>
          <w:trHeight w:val="300"/>
        </w:trPr>
        <w:tc>
          <w:tcPr>
            <w:tcW w:w="4320" w:type="dxa"/>
          </w:tcPr>
          <w:p w14:paraId="70151F58" w14:textId="77777777" w:rsidR="001D4373" w:rsidRDefault="001D4373" w:rsidP="00C40065">
            <w:pPr>
              <w:rPr>
                <w:lang w:eastAsia="ja-JP"/>
              </w:rPr>
            </w:pPr>
            <w:r>
              <w:rPr>
                <w:lang w:eastAsia="ja-JP"/>
              </w:rPr>
              <w:t>輸出実績（該当に〇を</w:t>
            </w:r>
            <w:r>
              <w:rPr>
                <w:rFonts w:hint="eastAsia"/>
                <w:lang w:eastAsia="ja-JP"/>
              </w:rPr>
              <w:t>記入く</w:t>
            </w:r>
            <w:r>
              <w:rPr>
                <w:lang w:eastAsia="ja-JP"/>
              </w:rPr>
              <w:t>ださい）</w:t>
            </w:r>
          </w:p>
        </w:tc>
        <w:tc>
          <w:tcPr>
            <w:tcW w:w="6420" w:type="dxa"/>
          </w:tcPr>
          <w:p w14:paraId="7560562C" w14:textId="77777777" w:rsidR="001D4373" w:rsidRDefault="001D4373" w:rsidP="00C40065">
            <w:proofErr w:type="spellStart"/>
            <w:r>
              <w:t>有（国名</w:t>
            </w:r>
            <w:proofErr w:type="spellEnd"/>
            <w:r>
              <w:t>：　　　　　　　　　　　　　　　　　）、無</w:t>
            </w:r>
          </w:p>
        </w:tc>
      </w:tr>
      <w:tr w:rsidR="001D4373" w14:paraId="4709DFB5" w14:textId="77777777" w:rsidTr="00C40065">
        <w:tc>
          <w:tcPr>
            <w:tcW w:w="4320" w:type="dxa"/>
          </w:tcPr>
          <w:p w14:paraId="48F862CF" w14:textId="77777777" w:rsidR="001D4373" w:rsidRDefault="001D4373" w:rsidP="00C40065">
            <w:proofErr w:type="spellStart"/>
            <w:r>
              <w:t>生産地・製造地</w:t>
            </w:r>
            <w:proofErr w:type="spellEnd"/>
          </w:p>
        </w:tc>
        <w:tc>
          <w:tcPr>
            <w:tcW w:w="6420" w:type="dxa"/>
          </w:tcPr>
          <w:p w14:paraId="7BF37CDB" w14:textId="77777777" w:rsidR="001D4373" w:rsidRDefault="001D4373" w:rsidP="00C40065"/>
        </w:tc>
      </w:tr>
      <w:tr w:rsidR="001D4373" w14:paraId="1E5E7793" w14:textId="77777777" w:rsidTr="00C40065">
        <w:tc>
          <w:tcPr>
            <w:tcW w:w="4320" w:type="dxa"/>
          </w:tcPr>
          <w:p w14:paraId="60D81039" w14:textId="77777777" w:rsidR="001D4373" w:rsidRDefault="001D4373" w:rsidP="00C40065">
            <w:proofErr w:type="spellStart"/>
            <w:r>
              <w:t>原材料</w:t>
            </w:r>
            <w:proofErr w:type="spellEnd"/>
          </w:p>
        </w:tc>
        <w:tc>
          <w:tcPr>
            <w:tcW w:w="6420" w:type="dxa"/>
          </w:tcPr>
          <w:p w14:paraId="5BF34301" w14:textId="77777777" w:rsidR="001D4373" w:rsidRDefault="001D4373" w:rsidP="00C40065"/>
        </w:tc>
      </w:tr>
      <w:tr w:rsidR="001D4373" w14:paraId="02C8E737" w14:textId="77777777" w:rsidTr="00C40065">
        <w:tc>
          <w:tcPr>
            <w:tcW w:w="4320" w:type="dxa"/>
          </w:tcPr>
          <w:p w14:paraId="291DFFB2" w14:textId="77777777" w:rsidR="001D4373" w:rsidRDefault="001D4373" w:rsidP="00C40065">
            <w:proofErr w:type="spellStart"/>
            <w:r>
              <w:t>保存方法／賞味期限</w:t>
            </w:r>
            <w:proofErr w:type="spellEnd"/>
          </w:p>
        </w:tc>
        <w:tc>
          <w:tcPr>
            <w:tcW w:w="6420" w:type="dxa"/>
          </w:tcPr>
          <w:p w14:paraId="7EE71977" w14:textId="77777777" w:rsidR="001D4373" w:rsidRDefault="001D4373" w:rsidP="00C40065"/>
        </w:tc>
      </w:tr>
      <w:tr w:rsidR="001D4373" w14:paraId="3AEC2621" w14:textId="77777777" w:rsidTr="00C40065">
        <w:tc>
          <w:tcPr>
            <w:tcW w:w="4320" w:type="dxa"/>
          </w:tcPr>
          <w:p w14:paraId="705ADB8E" w14:textId="77777777" w:rsidR="001D4373" w:rsidRDefault="001D4373" w:rsidP="00C40065">
            <w:pPr>
              <w:rPr>
                <w:lang w:eastAsia="ja-JP"/>
              </w:rPr>
            </w:pPr>
            <w:r>
              <w:rPr>
                <w:lang w:eastAsia="ja-JP"/>
              </w:rPr>
              <w:t>JAN</w:t>
            </w:r>
            <w:r>
              <w:rPr>
                <w:lang w:eastAsia="ja-JP"/>
              </w:rPr>
              <w:t>コード／</w:t>
            </w:r>
            <w:r>
              <w:rPr>
                <w:lang w:eastAsia="ja-JP"/>
              </w:rPr>
              <w:t>HS</w:t>
            </w:r>
            <w:r>
              <w:rPr>
                <w:lang w:eastAsia="ja-JP"/>
              </w:rPr>
              <w:t>コード</w:t>
            </w:r>
          </w:p>
        </w:tc>
        <w:tc>
          <w:tcPr>
            <w:tcW w:w="6420" w:type="dxa"/>
          </w:tcPr>
          <w:p w14:paraId="68A5C7BA" w14:textId="77777777" w:rsidR="001D4373" w:rsidRDefault="001D4373" w:rsidP="00C40065">
            <w:pPr>
              <w:rPr>
                <w:lang w:eastAsia="ja-JP"/>
              </w:rPr>
            </w:pPr>
          </w:p>
        </w:tc>
      </w:tr>
      <w:tr w:rsidR="001D4373" w14:paraId="3AEB54E5" w14:textId="77777777" w:rsidTr="00C40065">
        <w:tc>
          <w:tcPr>
            <w:tcW w:w="4320" w:type="dxa"/>
          </w:tcPr>
          <w:p w14:paraId="107F879F" w14:textId="77777777" w:rsidR="001D4373" w:rsidRDefault="001D4373" w:rsidP="00C40065">
            <w:proofErr w:type="spellStart"/>
            <w:r>
              <w:t>OEM</w:t>
            </w:r>
            <w:r>
              <w:t>対応</w:t>
            </w:r>
            <w:proofErr w:type="spellEnd"/>
          </w:p>
        </w:tc>
        <w:tc>
          <w:tcPr>
            <w:tcW w:w="6420" w:type="dxa"/>
          </w:tcPr>
          <w:p w14:paraId="0782AB1E" w14:textId="77777777" w:rsidR="001D4373" w:rsidRDefault="001D4373" w:rsidP="00C40065"/>
        </w:tc>
      </w:tr>
      <w:tr w:rsidR="001D4373" w14:paraId="017B8C02" w14:textId="77777777" w:rsidTr="00C40065">
        <w:tc>
          <w:tcPr>
            <w:tcW w:w="4320" w:type="dxa"/>
          </w:tcPr>
          <w:p w14:paraId="7124BB77" w14:textId="77777777" w:rsidR="001D4373" w:rsidRDefault="001D4373" w:rsidP="00C40065">
            <w:proofErr w:type="spellStart"/>
            <w:r>
              <w:t>国際認証（例：</w:t>
            </w:r>
            <w:r>
              <w:t>FSSC</w:t>
            </w:r>
            <w:proofErr w:type="spellEnd"/>
            <w:r>
              <w:t xml:space="preserve"> 22000</w:t>
            </w:r>
            <w:r>
              <w:t>、</w:t>
            </w:r>
            <w:r>
              <w:t>Halal</w:t>
            </w:r>
            <w:r>
              <w:t>等）</w:t>
            </w:r>
          </w:p>
        </w:tc>
        <w:tc>
          <w:tcPr>
            <w:tcW w:w="6420" w:type="dxa"/>
          </w:tcPr>
          <w:p w14:paraId="2938C21D" w14:textId="77777777" w:rsidR="001D4373" w:rsidRDefault="001D4373" w:rsidP="00C40065"/>
        </w:tc>
      </w:tr>
      <w:tr w:rsidR="001D4373" w14:paraId="7E9B4D7E" w14:textId="77777777" w:rsidTr="00C40065">
        <w:tc>
          <w:tcPr>
            <w:tcW w:w="4320" w:type="dxa"/>
          </w:tcPr>
          <w:p w14:paraId="7BB6E86A" w14:textId="77777777" w:rsidR="001D4373" w:rsidRDefault="001D4373" w:rsidP="00C40065">
            <w:pPr>
              <w:rPr>
                <w:lang w:eastAsia="ja-JP"/>
              </w:rPr>
            </w:pPr>
            <w:r>
              <w:rPr>
                <w:lang w:eastAsia="ja-JP"/>
              </w:rPr>
              <w:t>商品説明（商品の良さ、特徴、使い方）、用途（製菓用、業務用、小売向け等）、シェフや消費者への</w:t>
            </w:r>
            <w:r>
              <w:rPr>
                <w:lang w:eastAsia="ja-JP"/>
              </w:rPr>
              <w:t>PR</w:t>
            </w:r>
            <w:r>
              <w:rPr>
                <w:lang w:eastAsia="ja-JP"/>
              </w:rPr>
              <w:t>ポイント</w:t>
            </w:r>
            <w:r>
              <w:rPr>
                <w:rFonts w:hint="eastAsia"/>
                <w:lang w:eastAsia="ja-JP"/>
              </w:rPr>
              <w:t>（商品開発の歴史、環境配慮商品等）</w:t>
            </w:r>
          </w:p>
        </w:tc>
        <w:tc>
          <w:tcPr>
            <w:tcW w:w="6420" w:type="dxa"/>
          </w:tcPr>
          <w:p w14:paraId="32FF137C" w14:textId="77777777" w:rsidR="001D4373" w:rsidRDefault="001D4373" w:rsidP="00C40065">
            <w:pPr>
              <w:rPr>
                <w:lang w:eastAsia="ja-JP"/>
              </w:rPr>
            </w:pPr>
          </w:p>
        </w:tc>
      </w:tr>
      <w:tr w:rsidR="001D4373" w14:paraId="46F2B0DB" w14:textId="77777777" w:rsidTr="00C40065">
        <w:trPr>
          <w:trHeight w:val="1414"/>
        </w:trPr>
        <w:tc>
          <w:tcPr>
            <w:tcW w:w="4320" w:type="dxa"/>
          </w:tcPr>
          <w:p w14:paraId="26F8C5A0" w14:textId="77777777" w:rsidR="001D4373" w:rsidRDefault="001D4373" w:rsidP="00C40065">
            <w:proofErr w:type="spellStart"/>
            <w:r>
              <w:t>商品写真</w:t>
            </w:r>
            <w:proofErr w:type="spellEnd"/>
          </w:p>
        </w:tc>
        <w:tc>
          <w:tcPr>
            <w:tcW w:w="6420" w:type="dxa"/>
          </w:tcPr>
          <w:p w14:paraId="30C23F80" w14:textId="77777777" w:rsidR="001D4373" w:rsidRDefault="001D4373" w:rsidP="00C40065"/>
          <w:p w14:paraId="270AEA11" w14:textId="77777777" w:rsidR="001D4373" w:rsidRDefault="001D4373" w:rsidP="00C40065"/>
          <w:p w14:paraId="68C25C79" w14:textId="77777777" w:rsidR="001D4373" w:rsidRDefault="001D4373" w:rsidP="00C40065"/>
          <w:p w14:paraId="0362870C" w14:textId="77777777" w:rsidR="001D4373" w:rsidRDefault="001D4373" w:rsidP="00C40065"/>
          <w:p w14:paraId="75E378D9" w14:textId="77777777" w:rsidR="001D4373" w:rsidRDefault="001D4373" w:rsidP="00C40065"/>
          <w:p w14:paraId="32A02474" w14:textId="77777777" w:rsidR="001D4373" w:rsidRDefault="001D4373" w:rsidP="00C40065"/>
          <w:p w14:paraId="44A3474A" w14:textId="77777777" w:rsidR="001D4373" w:rsidRDefault="001D4373" w:rsidP="00C40065"/>
        </w:tc>
      </w:tr>
      <w:tr w:rsidR="001D4373" w14:paraId="62D500CF" w14:textId="77777777" w:rsidTr="00C40065">
        <w:trPr>
          <w:trHeight w:val="300"/>
        </w:trPr>
        <w:tc>
          <w:tcPr>
            <w:tcW w:w="4320" w:type="dxa"/>
          </w:tcPr>
          <w:p w14:paraId="6777ACA1" w14:textId="77777777" w:rsidR="001D4373" w:rsidRDefault="001D4373" w:rsidP="00C40065">
            <w:pPr>
              <w:rPr>
                <w:lang w:eastAsia="ja-JP"/>
              </w:rPr>
            </w:pPr>
            <w:r>
              <w:rPr>
                <w:rFonts w:hint="eastAsia"/>
                <w:lang w:eastAsia="ja-JP"/>
              </w:rPr>
              <w:t>商品</w:t>
            </w:r>
            <w:r>
              <w:rPr>
                <w:rFonts w:hint="eastAsia"/>
                <w:lang w:eastAsia="ja-JP"/>
              </w:rPr>
              <w:t>WEB</w:t>
            </w:r>
            <w:r>
              <w:rPr>
                <w:rFonts w:hint="eastAsia"/>
                <w:lang w:eastAsia="ja-JP"/>
              </w:rPr>
              <w:t>サイト、</w:t>
            </w:r>
            <w:r>
              <w:rPr>
                <w:rFonts w:hint="eastAsia"/>
                <w:lang w:eastAsia="ja-JP"/>
              </w:rPr>
              <w:t>SNS</w:t>
            </w:r>
            <w:r>
              <w:rPr>
                <w:rFonts w:hint="eastAsia"/>
                <w:lang w:eastAsia="ja-JP"/>
              </w:rPr>
              <w:t>（ある場合）</w:t>
            </w:r>
          </w:p>
        </w:tc>
        <w:tc>
          <w:tcPr>
            <w:tcW w:w="6420" w:type="dxa"/>
          </w:tcPr>
          <w:p w14:paraId="75268BFB" w14:textId="77777777" w:rsidR="001D4373" w:rsidRDefault="001D4373" w:rsidP="00C40065">
            <w:pPr>
              <w:rPr>
                <w:lang w:eastAsia="ja-JP"/>
              </w:rPr>
            </w:pPr>
          </w:p>
        </w:tc>
      </w:tr>
      <w:tr w:rsidR="001D4373" w14:paraId="7CB040CE" w14:textId="77777777" w:rsidTr="00C40065">
        <w:trPr>
          <w:trHeight w:val="300"/>
        </w:trPr>
        <w:tc>
          <w:tcPr>
            <w:tcW w:w="4320" w:type="dxa"/>
          </w:tcPr>
          <w:p w14:paraId="208D034E" w14:textId="77777777" w:rsidR="001D4373" w:rsidRDefault="001D4373" w:rsidP="00C40065">
            <w:pPr>
              <w:rPr>
                <w:lang w:eastAsia="ja-JP"/>
              </w:rPr>
            </w:pPr>
            <w:r>
              <w:rPr>
                <w:lang w:eastAsia="ja-JP"/>
              </w:rPr>
              <w:t>価格（シンガポールで販売中の場合は現地価格、販売していない場合は日本国内希望小売価格）</w:t>
            </w:r>
          </w:p>
        </w:tc>
        <w:tc>
          <w:tcPr>
            <w:tcW w:w="6420" w:type="dxa"/>
          </w:tcPr>
          <w:p w14:paraId="5CC495B6" w14:textId="77777777" w:rsidR="001D4373" w:rsidRDefault="001D4373" w:rsidP="00C40065">
            <w:pPr>
              <w:rPr>
                <w:lang w:eastAsia="ja-JP"/>
              </w:rPr>
            </w:pPr>
          </w:p>
        </w:tc>
      </w:tr>
      <w:tr w:rsidR="001D4373" w14:paraId="77B447FA" w14:textId="77777777" w:rsidTr="00C40065">
        <w:trPr>
          <w:trHeight w:val="300"/>
        </w:trPr>
        <w:tc>
          <w:tcPr>
            <w:tcW w:w="4320" w:type="dxa"/>
          </w:tcPr>
          <w:p w14:paraId="10B308F0" w14:textId="77777777" w:rsidR="001D4373" w:rsidRDefault="001D4373" w:rsidP="00C40065">
            <w:pPr>
              <w:rPr>
                <w:lang w:eastAsia="ja-JP"/>
              </w:rPr>
            </w:pPr>
            <w:r>
              <w:rPr>
                <w:lang w:eastAsia="ja-JP"/>
              </w:rPr>
              <w:t>サイズ（縦</w:t>
            </w:r>
            <w:r>
              <w:rPr>
                <w:lang w:eastAsia="ja-JP"/>
              </w:rPr>
              <w:t>×</w:t>
            </w:r>
            <w:r>
              <w:rPr>
                <w:lang w:eastAsia="ja-JP"/>
              </w:rPr>
              <w:t>横</w:t>
            </w:r>
            <w:r>
              <w:rPr>
                <w:lang w:eastAsia="ja-JP"/>
              </w:rPr>
              <w:t>×</w:t>
            </w:r>
            <w:r>
              <w:rPr>
                <w:lang w:eastAsia="ja-JP"/>
              </w:rPr>
              <w:t>高さ）</w:t>
            </w:r>
            <w:r>
              <w:rPr>
                <w:lang w:eastAsia="ja-JP"/>
              </w:rPr>
              <w:t>※</w:t>
            </w:r>
            <w:r>
              <w:rPr>
                <w:lang w:eastAsia="ja-JP"/>
              </w:rPr>
              <w:t>１個あたり</w:t>
            </w:r>
          </w:p>
        </w:tc>
        <w:tc>
          <w:tcPr>
            <w:tcW w:w="6420" w:type="dxa"/>
          </w:tcPr>
          <w:p w14:paraId="3F6A9A75" w14:textId="77777777" w:rsidR="001D4373" w:rsidRDefault="001D4373" w:rsidP="00C40065">
            <w:pPr>
              <w:rPr>
                <w:lang w:eastAsia="ja-JP"/>
              </w:rPr>
            </w:pPr>
          </w:p>
        </w:tc>
      </w:tr>
      <w:tr w:rsidR="001D4373" w14:paraId="12F2CFBC" w14:textId="77777777" w:rsidTr="00C40065">
        <w:trPr>
          <w:trHeight w:val="300"/>
        </w:trPr>
        <w:tc>
          <w:tcPr>
            <w:tcW w:w="4320" w:type="dxa"/>
          </w:tcPr>
          <w:p w14:paraId="5A3A3AFA" w14:textId="77777777" w:rsidR="001D4373" w:rsidRDefault="001D4373" w:rsidP="00C40065">
            <w:pPr>
              <w:rPr>
                <w:lang w:eastAsia="ja-JP"/>
              </w:rPr>
            </w:pPr>
            <w:r>
              <w:rPr>
                <w:lang w:eastAsia="ja-JP"/>
              </w:rPr>
              <w:t>重量（内容量／総重量）</w:t>
            </w:r>
            <w:r>
              <w:rPr>
                <w:lang w:eastAsia="ja-JP"/>
              </w:rPr>
              <w:t>※</w:t>
            </w:r>
            <w:r>
              <w:rPr>
                <w:lang w:eastAsia="ja-JP"/>
              </w:rPr>
              <w:t>１個あたり</w:t>
            </w:r>
          </w:p>
        </w:tc>
        <w:tc>
          <w:tcPr>
            <w:tcW w:w="6420" w:type="dxa"/>
          </w:tcPr>
          <w:p w14:paraId="06F57E16" w14:textId="77777777" w:rsidR="001D4373" w:rsidRDefault="001D4373" w:rsidP="00C40065">
            <w:pPr>
              <w:rPr>
                <w:lang w:eastAsia="ja-JP"/>
              </w:rPr>
            </w:pPr>
          </w:p>
        </w:tc>
      </w:tr>
      <w:tr w:rsidR="001D4373" w14:paraId="04EFC2BA" w14:textId="77777777" w:rsidTr="00C40065">
        <w:trPr>
          <w:trHeight w:val="300"/>
        </w:trPr>
        <w:tc>
          <w:tcPr>
            <w:tcW w:w="4320" w:type="dxa"/>
          </w:tcPr>
          <w:p w14:paraId="08182C8D" w14:textId="77777777" w:rsidR="001D4373" w:rsidRDefault="001D4373" w:rsidP="00C40065">
            <w:proofErr w:type="spellStart"/>
            <w:r>
              <w:t>MOQ</w:t>
            </w:r>
            <w:r>
              <w:t>（最小発注数量</w:t>
            </w:r>
            <w:proofErr w:type="spellEnd"/>
            <w:r>
              <w:t>）</w:t>
            </w:r>
          </w:p>
        </w:tc>
        <w:tc>
          <w:tcPr>
            <w:tcW w:w="6420" w:type="dxa"/>
          </w:tcPr>
          <w:p w14:paraId="2271DB1E" w14:textId="77777777" w:rsidR="001D4373" w:rsidRDefault="001D4373" w:rsidP="00C40065"/>
        </w:tc>
      </w:tr>
      <w:tr w:rsidR="001D4373" w14:paraId="5B6CA633" w14:textId="77777777" w:rsidTr="00C40065">
        <w:trPr>
          <w:trHeight w:val="300"/>
        </w:trPr>
        <w:tc>
          <w:tcPr>
            <w:tcW w:w="4320" w:type="dxa"/>
          </w:tcPr>
          <w:p w14:paraId="7D0E0F37" w14:textId="77777777" w:rsidR="001D4373" w:rsidRDefault="001D4373" w:rsidP="00C40065">
            <w:pPr>
              <w:rPr>
                <w:lang w:eastAsia="ja-JP"/>
              </w:rPr>
            </w:pPr>
            <w:r>
              <w:rPr>
                <w:lang w:eastAsia="ja-JP"/>
              </w:rPr>
              <w:t>商品提出先（</w:t>
            </w:r>
            <w:r>
              <w:rPr>
                <w:rFonts w:hint="eastAsia"/>
                <w:lang w:eastAsia="ja-JP"/>
              </w:rPr>
              <w:t>いずれかを選択し〇を記入</w:t>
            </w:r>
            <w:r>
              <w:rPr>
                <w:lang w:eastAsia="ja-JP"/>
              </w:rPr>
              <w:t>ください）</w:t>
            </w:r>
          </w:p>
        </w:tc>
        <w:tc>
          <w:tcPr>
            <w:tcW w:w="6420" w:type="dxa"/>
          </w:tcPr>
          <w:p w14:paraId="1F6AB348" w14:textId="77777777" w:rsidR="001D4373" w:rsidRDefault="001D4373" w:rsidP="00C40065">
            <w:pPr>
              <w:rPr>
                <w:lang w:eastAsia="ja-JP"/>
              </w:rPr>
            </w:pPr>
            <w:r>
              <w:rPr>
                <w:lang w:eastAsia="ja-JP"/>
              </w:rPr>
              <w:t>シンガポール指定倉庫　・　日本指定倉庫</w:t>
            </w:r>
          </w:p>
        </w:tc>
      </w:tr>
      <w:tr w:rsidR="001D4373" w14:paraId="15FCBDAE" w14:textId="77777777" w:rsidTr="00C40065">
        <w:trPr>
          <w:trHeight w:val="300"/>
        </w:trPr>
        <w:tc>
          <w:tcPr>
            <w:tcW w:w="4320" w:type="dxa"/>
          </w:tcPr>
          <w:p w14:paraId="7230D295" w14:textId="77777777" w:rsidR="001D4373" w:rsidRDefault="001D4373" w:rsidP="00C40065">
            <w:proofErr w:type="spellStart"/>
            <w:r>
              <w:t>輸送温度帯</w:t>
            </w:r>
            <w:proofErr w:type="spellEnd"/>
          </w:p>
        </w:tc>
        <w:tc>
          <w:tcPr>
            <w:tcW w:w="6420" w:type="dxa"/>
          </w:tcPr>
          <w:p w14:paraId="560B9916" w14:textId="77777777" w:rsidR="001D4373" w:rsidRDefault="001D4373" w:rsidP="00C40065"/>
        </w:tc>
      </w:tr>
      <w:tr w:rsidR="001D4373" w14:paraId="3B0BDCEB" w14:textId="77777777" w:rsidTr="00C40065">
        <w:trPr>
          <w:trHeight w:val="300"/>
        </w:trPr>
        <w:tc>
          <w:tcPr>
            <w:tcW w:w="4320" w:type="dxa"/>
          </w:tcPr>
          <w:p w14:paraId="1C058A24" w14:textId="77777777" w:rsidR="001D4373" w:rsidRDefault="001D4373" w:rsidP="00C40065">
            <w:pPr>
              <w:rPr>
                <w:lang w:eastAsia="ja-JP"/>
              </w:rPr>
            </w:pPr>
            <w:proofErr w:type="spellStart"/>
            <w:r>
              <w:rPr>
                <w:rFonts w:hint="eastAsia"/>
                <w:lang w:eastAsia="ja-JP"/>
              </w:rPr>
              <w:t>BtoB</w:t>
            </w:r>
            <w:proofErr w:type="spellEnd"/>
            <w:r>
              <w:rPr>
                <w:rFonts w:hint="eastAsia"/>
                <w:lang w:eastAsia="ja-JP"/>
              </w:rPr>
              <w:t>、</w:t>
            </w:r>
            <w:proofErr w:type="spellStart"/>
            <w:r>
              <w:rPr>
                <w:rFonts w:hint="eastAsia"/>
                <w:lang w:eastAsia="ja-JP"/>
              </w:rPr>
              <w:t>BtoC</w:t>
            </w:r>
            <w:proofErr w:type="spellEnd"/>
            <w:r>
              <w:rPr>
                <w:rFonts w:hint="eastAsia"/>
                <w:lang w:eastAsia="ja-JP"/>
              </w:rPr>
              <w:t>イベントの参加希望</w:t>
            </w:r>
          </w:p>
          <w:p w14:paraId="1B9136F6" w14:textId="77777777" w:rsidR="001D4373" w:rsidRDefault="001D4373" w:rsidP="00C40065">
            <w:pPr>
              <w:rPr>
                <w:lang w:eastAsia="ja-JP"/>
              </w:rPr>
            </w:pPr>
            <w:r>
              <w:rPr>
                <w:rFonts w:hint="eastAsia"/>
                <w:lang w:eastAsia="ja-JP"/>
              </w:rPr>
              <w:t>（１～３いずれかを選択し〇を記入ください）※ご希望に添えない場合がありますので、予めご了承ください。</w:t>
            </w:r>
          </w:p>
        </w:tc>
        <w:tc>
          <w:tcPr>
            <w:tcW w:w="6420" w:type="dxa"/>
          </w:tcPr>
          <w:p w14:paraId="2CF63178" w14:textId="77777777" w:rsidR="001D4373" w:rsidRDefault="001D4373" w:rsidP="001D4373">
            <w:pPr>
              <w:pStyle w:val="ae"/>
              <w:numPr>
                <w:ilvl w:val="0"/>
                <w:numId w:val="10"/>
              </w:numPr>
              <w:rPr>
                <w:lang w:eastAsia="ja-JP"/>
              </w:rPr>
            </w:pPr>
            <w:proofErr w:type="spellStart"/>
            <w:r>
              <w:rPr>
                <w:rFonts w:hint="eastAsia"/>
                <w:lang w:eastAsia="ja-JP"/>
              </w:rPr>
              <w:t>BtoB</w:t>
            </w:r>
            <w:proofErr w:type="spellEnd"/>
            <w:r>
              <w:rPr>
                <w:rFonts w:hint="eastAsia"/>
                <w:lang w:eastAsia="ja-JP"/>
              </w:rPr>
              <w:t>・</w:t>
            </w:r>
            <w:proofErr w:type="spellStart"/>
            <w:r>
              <w:rPr>
                <w:rFonts w:hint="eastAsia"/>
                <w:lang w:eastAsia="ja-JP"/>
              </w:rPr>
              <w:t>BtoC</w:t>
            </w:r>
            <w:proofErr w:type="spellEnd"/>
            <w:r>
              <w:rPr>
                <w:rFonts w:hint="eastAsia"/>
                <w:lang w:eastAsia="ja-JP"/>
              </w:rPr>
              <w:t>両方への参加を希望する</w:t>
            </w:r>
          </w:p>
          <w:p w14:paraId="7BD4819C" w14:textId="77777777" w:rsidR="001D4373" w:rsidRDefault="001D4373" w:rsidP="001D4373">
            <w:pPr>
              <w:pStyle w:val="ae"/>
              <w:numPr>
                <w:ilvl w:val="0"/>
                <w:numId w:val="10"/>
              </w:numPr>
              <w:rPr>
                <w:lang w:eastAsia="ja-JP"/>
              </w:rPr>
            </w:pPr>
            <w:proofErr w:type="spellStart"/>
            <w:r>
              <w:rPr>
                <w:rFonts w:hint="eastAsia"/>
                <w:lang w:eastAsia="ja-JP"/>
              </w:rPr>
              <w:t>BtoB</w:t>
            </w:r>
            <w:proofErr w:type="spellEnd"/>
            <w:r>
              <w:rPr>
                <w:rFonts w:hint="eastAsia"/>
                <w:lang w:eastAsia="ja-JP"/>
              </w:rPr>
              <w:t>のみでの参加を希望する</w:t>
            </w:r>
          </w:p>
          <w:p w14:paraId="227D46A5" w14:textId="77777777" w:rsidR="001D4373" w:rsidRDefault="001D4373" w:rsidP="001D4373">
            <w:pPr>
              <w:pStyle w:val="ae"/>
              <w:numPr>
                <w:ilvl w:val="0"/>
                <w:numId w:val="10"/>
              </w:numPr>
              <w:rPr>
                <w:lang w:eastAsia="ja-JP"/>
              </w:rPr>
            </w:pPr>
            <w:proofErr w:type="spellStart"/>
            <w:r>
              <w:rPr>
                <w:rFonts w:hint="eastAsia"/>
                <w:lang w:eastAsia="ja-JP"/>
              </w:rPr>
              <w:t>BtoC</w:t>
            </w:r>
            <w:proofErr w:type="spellEnd"/>
            <w:r>
              <w:rPr>
                <w:rFonts w:hint="eastAsia"/>
                <w:lang w:eastAsia="ja-JP"/>
              </w:rPr>
              <w:t>のみへの参加を希望する</w:t>
            </w:r>
          </w:p>
        </w:tc>
      </w:tr>
    </w:tbl>
    <w:p w14:paraId="34CE0A41" w14:textId="77777777" w:rsidR="004A574B" w:rsidRPr="001D4373" w:rsidRDefault="004A574B">
      <w:pPr>
        <w:rPr>
          <w:lang w:eastAsia="ja-JP"/>
        </w:rPr>
      </w:pPr>
    </w:p>
    <w:p w14:paraId="0749C76C" w14:textId="77777777" w:rsidR="004A574B" w:rsidRDefault="003852DB">
      <w:pPr>
        <w:pStyle w:val="21"/>
      </w:pPr>
      <w:proofErr w:type="spellStart"/>
      <w:r>
        <w:t>商品</w:t>
      </w:r>
      <w:proofErr w:type="spellEnd"/>
      <w:r>
        <w:t xml:space="preserve"> 3</w:t>
      </w:r>
    </w:p>
    <w:tbl>
      <w:tblPr>
        <w:tblStyle w:val="afe"/>
        <w:tblW w:w="0" w:type="auto"/>
        <w:tblLook w:val="04A0" w:firstRow="1" w:lastRow="0" w:firstColumn="1" w:lastColumn="0" w:noHBand="0" w:noVBand="1"/>
      </w:tblPr>
      <w:tblGrid>
        <w:gridCol w:w="4320"/>
        <w:gridCol w:w="6420"/>
      </w:tblGrid>
      <w:tr w:rsidR="001D4373" w14:paraId="47D6E535" w14:textId="77777777" w:rsidTr="00C40065">
        <w:tc>
          <w:tcPr>
            <w:tcW w:w="4320" w:type="dxa"/>
          </w:tcPr>
          <w:p w14:paraId="522AEF12" w14:textId="77777777" w:rsidR="001D4373" w:rsidRDefault="001D4373" w:rsidP="00C40065">
            <w:proofErr w:type="spellStart"/>
            <w:r>
              <w:t>商品名</w:t>
            </w:r>
            <w:proofErr w:type="spellEnd"/>
          </w:p>
        </w:tc>
        <w:tc>
          <w:tcPr>
            <w:tcW w:w="6420" w:type="dxa"/>
          </w:tcPr>
          <w:p w14:paraId="54226DB0" w14:textId="77777777" w:rsidR="001D4373" w:rsidRDefault="001D4373" w:rsidP="00C40065"/>
        </w:tc>
      </w:tr>
      <w:tr w:rsidR="001D4373" w14:paraId="4B64E35E" w14:textId="77777777" w:rsidTr="00C40065">
        <w:trPr>
          <w:trHeight w:val="300"/>
        </w:trPr>
        <w:tc>
          <w:tcPr>
            <w:tcW w:w="4320" w:type="dxa"/>
          </w:tcPr>
          <w:p w14:paraId="1A240E27" w14:textId="77777777" w:rsidR="001D4373" w:rsidRDefault="001D4373" w:rsidP="00C40065">
            <w:pPr>
              <w:rPr>
                <w:lang w:eastAsia="ja-JP"/>
              </w:rPr>
            </w:pPr>
            <w:r>
              <w:rPr>
                <w:lang w:eastAsia="ja-JP"/>
              </w:rPr>
              <w:t>輸出実績（該当に〇を</w:t>
            </w:r>
            <w:r>
              <w:rPr>
                <w:rFonts w:hint="eastAsia"/>
                <w:lang w:eastAsia="ja-JP"/>
              </w:rPr>
              <w:t>記入く</w:t>
            </w:r>
            <w:r>
              <w:rPr>
                <w:lang w:eastAsia="ja-JP"/>
              </w:rPr>
              <w:t>ださい）</w:t>
            </w:r>
          </w:p>
        </w:tc>
        <w:tc>
          <w:tcPr>
            <w:tcW w:w="6420" w:type="dxa"/>
          </w:tcPr>
          <w:p w14:paraId="743FB738" w14:textId="77777777" w:rsidR="001D4373" w:rsidRDefault="001D4373" w:rsidP="00C40065">
            <w:proofErr w:type="spellStart"/>
            <w:r>
              <w:t>有（国名</w:t>
            </w:r>
            <w:proofErr w:type="spellEnd"/>
            <w:r>
              <w:t>：　　　　　　　　　　　　　　　　　）、無</w:t>
            </w:r>
          </w:p>
        </w:tc>
      </w:tr>
      <w:tr w:rsidR="001D4373" w14:paraId="72EFC79B" w14:textId="77777777" w:rsidTr="00C40065">
        <w:tc>
          <w:tcPr>
            <w:tcW w:w="4320" w:type="dxa"/>
          </w:tcPr>
          <w:p w14:paraId="78736915" w14:textId="77777777" w:rsidR="001D4373" w:rsidRDefault="001D4373" w:rsidP="00C40065">
            <w:proofErr w:type="spellStart"/>
            <w:r>
              <w:t>生産地・製造地</w:t>
            </w:r>
            <w:proofErr w:type="spellEnd"/>
          </w:p>
        </w:tc>
        <w:tc>
          <w:tcPr>
            <w:tcW w:w="6420" w:type="dxa"/>
          </w:tcPr>
          <w:p w14:paraId="7E9345F5" w14:textId="77777777" w:rsidR="001D4373" w:rsidRDefault="001D4373" w:rsidP="00C40065"/>
        </w:tc>
      </w:tr>
      <w:tr w:rsidR="001D4373" w14:paraId="3CDB54DA" w14:textId="77777777" w:rsidTr="00C40065">
        <w:tc>
          <w:tcPr>
            <w:tcW w:w="4320" w:type="dxa"/>
          </w:tcPr>
          <w:p w14:paraId="73C96C08" w14:textId="77777777" w:rsidR="001D4373" w:rsidRDefault="001D4373" w:rsidP="00C40065">
            <w:proofErr w:type="spellStart"/>
            <w:r>
              <w:t>原材料</w:t>
            </w:r>
            <w:proofErr w:type="spellEnd"/>
          </w:p>
        </w:tc>
        <w:tc>
          <w:tcPr>
            <w:tcW w:w="6420" w:type="dxa"/>
          </w:tcPr>
          <w:p w14:paraId="11427050" w14:textId="77777777" w:rsidR="001D4373" w:rsidRDefault="001D4373" w:rsidP="00C40065"/>
        </w:tc>
      </w:tr>
      <w:tr w:rsidR="001D4373" w14:paraId="711F0EA9" w14:textId="77777777" w:rsidTr="00C40065">
        <w:tc>
          <w:tcPr>
            <w:tcW w:w="4320" w:type="dxa"/>
          </w:tcPr>
          <w:p w14:paraId="4552F3FB" w14:textId="77777777" w:rsidR="001D4373" w:rsidRDefault="001D4373" w:rsidP="00C40065">
            <w:proofErr w:type="spellStart"/>
            <w:r>
              <w:t>保存方法／賞味期限</w:t>
            </w:r>
            <w:proofErr w:type="spellEnd"/>
          </w:p>
        </w:tc>
        <w:tc>
          <w:tcPr>
            <w:tcW w:w="6420" w:type="dxa"/>
          </w:tcPr>
          <w:p w14:paraId="1A66B449" w14:textId="77777777" w:rsidR="001D4373" w:rsidRDefault="001D4373" w:rsidP="00C40065"/>
        </w:tc>
      </w:tr>
      <w:tr w:rsidR="001D4373" w14:paraId="7ABF5D7F" w14:textId="77777777" w:rsidTr="00C40065">
        <w:tc>
          <w:tcPr>
            <w:tcW w:w="4320" w:type="dxa"/>
          </w:tcPr>
          <w:p w14:paraId="4F8267CC" w14:textId="77777777" w:rsidR="001D4373" w:rsidRDefault="001D4373" w:rsidP="00C40065">
            <w:pPr>
              <w:rPr>
                <w:lang w:eastAsia="ja-JP"/>
              </w:rPr>
            </w:pPr>
            <w:r>
              <w:rPr>
                <w:lang w:eastAsia="ja-JP"/>
              </w:rPr>
              <w:t>JAN</w:t>
            </w:r>
            <w:r>
              <w:rPr>
                <w:lang w:eastAsia="ja-JP"/>
              </w:rPr>
              <w:t>コード／</w:t>
            </w:r>
            <w:r>
              <w:rPr>
                <w:lang w:eastAsia="ja-JP"/>
              </w:rPr>
              <w:t>HS</w:t>
            </w:r>
            <w:r>
              <w:rPr>
                <w:lang w:eastAsia="ja-JP"/>
              </w:rPr>
              <w:t>コード</w:t>
            </w:r>
          </w:p>
        </w:tc>
        <w:tc>
          <w:tcPr>
            <w:tcW w:w="6420" w:type="dxa"/>
          </w:tcPr>
          <w:p w14:paraId="58D4E76E" w14:textId="77777777" w:rsidR="001D4373" w:rsidRDefault="001D4373" w:rsidP="00C40065">
            <w:pPr>
              <w:rPr>
                <w:lang w:eastAsia="ja-JP"/>
              </w:rPr>
            </w:pPr>
          </w:p>
        </w:tc>
      </w:tr>
      <w:tr w:rsidR="001D4373" w14:paraId="1AAF8523" w14:textId="77777777" w:rsidTr="00C40065">
        <w:tc>
          <w:tcPr>
            <w:tcW w:w="4320" w:type="dxa"/>
          </w:tcPr>
          <w:p w14:paraId="1A72B89E" w14:textId="77777777" w:rsidR="001D4373" w:rsidRDefault="001D4373" w:rsidP="00C40065">
            <w:proofErr w:type="spellStart"/>
            <w:r>
              <w:t>OEM</w:t>
            </w:r>
            <w:r>
              <w:t>対応</w:t>
            </w:r>
            <w:proofErr w:type="spellEnd"/>
          </w:p>
        </w:tc>
        <w:tc>
          <w:tcPr>
            <w:tcW w:w="6420" w:type="dxa"/>
          </w:tcPr>
          <w:p w14:paraId="3E213308" w14:textId="77777777" w:rsidR="001D4373" w:rsidRDefault="001D4373" w:rsidP="00C40065"/>
        </w:tc>
      </w:tr>
      <w:tr w:rsidR="001D4373" w14:paraId="3E543ECB" w14:textId="77777777" w:rsidTr="00C40065">
        <w:tc>
          <w:tcPr>
            <w:tcW w:w="4320" w:type="dxa"/>
          </w:tcPr>
          <w:p w14:paraId="5A935147" w14:textId="77777777" w:rsidR="001D4373" w:rsidRDefault="001D4373" w:rsidP="00C40065">
            <w:proofErr w:type="spellStart"/>
            <w:r>
              <w:t>国際認証（例：</w:t>
            </w:r>
            <w:r>
              <w:t>FSSC</w:t>
            </w:r>
            <w:proofErr w:type="spellEnd"/>
            <w:r>
              <w:t xml:space="preserve"> 22000</w:t>
            </w:r>
            <w:r>
              <w:t>、</w:t>
            </w:r>
            <w:r>
              <w:t>Halal</w:t>
            </w:r>
            <w:r>
              <w:t>等）</w:t>
            </w:r>
          </w:p>
        </w:tc>
        <w:tc>
          <w:tcPr>
            <w:tcW w:w="6420" w:type="dxa"/>
          </w:tcPr>
          <w:p w14:paraId="60A1E828" w14:textId="77777777" w:rsidR="001D4373" w:rsidRDefault="001D4373" w:rsidP="00C40065"/>
        </w:tc>
      </w:tr>
      <w:tr w:rsidR="001D4373" w14:paraId="247047C8" w14:textId="77777777" w:rsidTr="00C40065">
        <w:tc>
          <w:tcPr>
            <w:tcW w:w="4320" w:type="dxa"/>
          </w:tcPr>
          <w:p w14:paraId="40F9B9AD" w14:textId="77777777" w:rsidR="001D4373" w:rsidRDefault="001D4373" w:rsidP="00C40065">
            <w:pPr>
              <w:rPr>
                <w:lang w:eastAsia="ja-JP"/>
              </w:rPr>
            </w:pPr>
            <w:r>
              <w:rPr>
                <w:lang w:eastAsia="ja-JP"/>
              </w:rPr>
              <w:t>商品説明（商品の良さ、特徴、使い方）、用途（製菓用、業務用、小売向け等）、シェフや消費者への</w:t>
            </w:r>
            <w:r>
              <w:rPr>
                <w:lang w:eastAsia="ja-JP"/>
              </w:rPr>
              <w:t>PR</w:t>
            </w:r>
            <w:r>
              <w:rPr>
                <w:lang w:eastAsia="ja-JP"/>
              </w:rPr>
              <w:t>ポイント</w:t>
            </w:r>
            <w:r>
              <w:rPr>
                <w:rFonts w:hint="eastAsia"/>
                <w:lang w:eastAsia="ja-JP"/>
              </w:rPr>
              <w:lastRenderedPageBreak/>
              <w:t>（商品開発の歴史、環境配慮商品等）</w:t>
            </w:r>
          </w:p>
        </w:tc>
        <w:tc>
          <w:tcPr>
            <w:tcW w:w="6420" w:type="dxa"/>
          </w:tcPr>
          <w:p w14:paraId="47550A13" w14:textId="77777777" w:rsidR="001D4373" w:rsidRDefault="001D4373" w:rsidP="00C40065">
            <w:pPr>
              <w:rPr>
                <w:lang w:eastAsia="ja-JP"/>
              </w:rPr>
            </w:pPr>
          </w:p>
        </w:tc>
      </w:tr>
      <w:tr w:rsidR="001D4373" w14:paraId="43115339" w14:textId="77777777" w:rsidTr="00C40065">
        <w:trPr>
          <w:trHeight w:val="1414"/>
        </w:trPr>
        <w:tc>
          <w:tcPr>
            <w:tcW w:w="4320" w:type="dxa"/>
          </w:tcPr>
          <w:p w14:paraId="027E8513" w14:textId="77777777" w:rsidR="001D4373" w:rsidRDefault="001D4373" w:rsidP="00C40065">
            <w:proofErr w:type="spellStart"/>
            <w:r>
              <w:t>商品写真</w:t>
            </w:r>
            <w:proofErr w:type="spellEnd"/>
          </w:p>
        </w:tc>
        <w:tc>
          <w:tcPr>
            <w:tcW w:w="6420" w:type="dxa"/>
          </w:tcPr>
          <w:p w14:paraId="4AC3CCF8" w14:textId="77777777" w:rsidR="001D4373" w:rsidRDefault="001D4373" w:rsidP="00C40065"/>
          <w:p w14:paraId="549B203C" w14:textId="77777777" w:rsidR="001D4373" w:rsidRDefault="001D4373" w:rsidP="00C40065"/>
          <w:p w14:paraId="5E307BFB" w14:textId="77777777" w:rsidR="001D4373" w:rsidRDefault="001D4373" w:rsidP="00C40065"/>
          <w:p w14:paraId="05113264" w14:textId="77777777" w:rsidR="001D4373" w:rsidRDefault="001D4373" w:rsidP="00C40065"/>
          <w:p w14:paraId="7FC6D082" w14:textId="77777777" w:rsidR="001D4373" w:rsidRDefault="001D4373" w:rsidP="00C40065"/>
          <w:p w14:paraId="093A158C" w14:textId="77777777" w:rsidR="001D4373" w:rsidRDefault="001D4373" w:rsidP="00C40065"/>
          <w:p w14:paraId="14595B54" w14:textId="77777777" w:rsidR="001D4373" w:rsidRDefault="001D4373" w:rsidP="00C40065"/>
        </w:tc>
      </w:tr>
      <w:tr w:rsidR="001D4373" w14:paraId="767048F2" w14:textId="77777777" w:rsidTr="00C40065">
        <w:trPr>
          <w:trHeight w:val="300"/>
        </w:trPr>
        <w:tc>
          <w:tcPr>
            <w:tcW w:w="4320" w:type="dxa"/>
          </w:tcPr>
          <w:p w14:paraId="0AB283E8" w14:textId="77777777" w:rsidR="001D4373" w:rsidRDefault="001D4373" w:rsidP="00C40065">
            <w:pPr>
              <w:rPr>
                <w:lang w:eastAsia="ja-JP"/>
              </w:rPr>
            </w:pPr>
            <w:r>
              <w:rPr>
                <w:rFonts w:hint="eastAsia"/>
                <w:lang w:eastAsia="ja-JP"/>
              </w:rPr>
              <w:t>商品</w:t>
            </w:r>
            <w:r>
              <w:rPr>
                <w:rFonts w:hint="eastAsia"/>
                <w:lang w:eastAsia="ja-JP"/>
              </w:rPr>
              <w:t>WEB</w:t>
            </w:r>
            <w:r>
              <w:rPr>
                <w:rFonts w:hint="eastAsia"/>
                <w:lang w:eastAsia="ja-JP"/>
              </w:rPr>
              <w:t>サイト、</w:t>
            </w:r>
            <w:r>
              <w:rPr>
                <w:rFonts w:hint="eastAsia"/>
                <w:lang w:eastAsia="ja-JP"/>
              </w:rPr>
              <w:t>SNS</w:t>
            </w:r>
            <w:r>
              <w:rPr>
                <w:rFonts w:hint="eastAsia"/>
                <w:lang w:eastAsia="ja-JP"/>
              </w:rPr>
              <w:t>（ある場合）</w:t>
            </w:r>
          </w:p>
        </w:tc>
        <w:tc>
          <w:tcPr>
            <w:tcW w:w="6420" w:type="dxa"/>
          </w:tcPr>
          <w:p w14:paraId="7D7B18B8" w14:textId="77777777" w:rsidR="001D4373" w:rsidRDefault="001D4373" w:rsidP="00C40065">
            <w:pPr>
              <w:rPr>
                <w:lang w:eastAsia="ja-JP"/>
              </w:rPr>
            </w:pPr>
          </w:p>
        </w:tc>
      </w:tr>
      <w:tr w:rsidR="001D4373" w14:paraId="5DD496EB" w14:textId="77777777" w:rsidTr="00C40065">
        <w:trPr>
          <w:trHeight w:val="300"/>
        </w:trPr>
        <w:tc>
          <w:tcPr>
            <w:tcW w:w="4320" w:type="dxa"/>
          </w:tcPr>
          <w:p w14:paraId="4CAB60BA" w14:textId="77777777" w:rsidR="001D4373" w:rsidRDefault="001D4373" w:rsidP="00C40065">
            <w:pPr>
              <w:rPr>
                <w:lang w:eastAsia="ja-JP"/>
              </w:rPr>
            </w:pPr>
            <w:r>
              <w:rPr>
                <w:lang w:eastAsia="ja-JP"/>
              </w:rPr>
              <w:t>価格（シンガポールで販売中の場合は現地価格、販売していない場合は日本国内希望小売価格）</w:t>
            </w:r>
          </w:p>
        </w:tc>
        <w:tc>
          <w:tcPr>
            <w:tcW w:w="6420" w:type="dxa"/>
          </w:tcPr>
          <w:p w14:paraId="65AAA04D" w14:textId="77777777" w:rsidR="001D4373" w:rsidRDefault="001D4373" w:rsidP="00C40065">
            <w:pPr>
              <w:rPr>
                <w:lang w:eastAsia="ja-JP"/>
              </w:rPr>
            </w:pPr>
          </w:p>
        </w:tc>
      </w:tr>
      <w:tr w:rsidR="001D4373" w14:paraId="5FC2325E" w14:textId="77777777" w:rsidTr="00C40065">
        <w:trPr>
          <w:trHeight w:val="300"/>
        </w:trPr>
        <w:tc>
          <w:tcPr>
            <w:tcW w:w="4320" w:type="dxa"/>
          </w:tcPr>
          <w:p w14:paraId="3FAE9342" w14:textId="77777777" w:rsidR="001D4373" w:rsidRDefault="001D4373" w:rsidP="00C40065">
            <w:pPr>
              <w:rPr>
                <w:lang w:eastAsia="ja-JP"/>
              </w:rPr>
            </w:pPr>
            <w:r>
              <w:rPr>
                <w:lang w:eastAsia="ja-JP"/>
              </w:rPr>
              <w:t>サイズ（縦</w:t>
            </w:r>
            <w:r>
              <w:rPr>
                <w:lang w:eastAsia="ja-JP"/>
              </w:rPr>
              <w:t>×</w:t>
            </w:r>
            <w:r>
              <w:rPr>
                <w:lang w:eastAsia="ja-JP"/>
              </w:rPr>
              <w:t>横</w:t>
            </w:r>
            <w:r>
              <w:rPr>
                <w:lang w:eastAsia="ja-JP"/>
              </w:rPr>
              <w:t>×</w:t>
            </w:r>
            <w:r>
              <w:rPr>
                <w:lang w:eastAsia="ja-JP"/>
              </w:rPr>
              <w:t>高さ）</w:t>
            </w:r>
            <w:r>
              <w:rPr>
                <w:lang w:eastAsia="ja-JP"/>
              </w:rPr>
              <w:t>※</w:t>
            </w:r>
            <w:r>
              <w:rPr>
                <w:lang w:eastAsia="ja-JP"/>
              </w:rPr>
              <w:t>１個あたり</w:t>
            </w:r>
          </w:p>
        </w:tc>
        <w:tc>
          <w:tcPr>
            <w:tcW w:w="6420" w:type="dxa"/>
          </w:tcPr>
          <w:p w14:paraId="2754154F" w14:textId="77777777" w:rsidR="001D4373" w:rsidRDefault="001D4373" w:rsidP="00C40065">
            <w:pPr>
              <w:rPr>
                <w:lang w:eastAsia="ja-JP"/>
              </w:rPr>
            </w:pPr>
          </w:p>
        </w:tc>
      </w:tr>
      <w:tr w:rsidR="001D4373" w14:paraId="55684EF2" w14:textId="77777777" w:rsidTr="00C40065">
        <w:trPr>
          <w:trHeight w:val="300"/>
        </w:trPr>
        <w:tc>
          <w:tcPr>
            <w:tcW w:w="4320" w:type="dxa"/>
          </w:tcPr>
          <w:p w14:paraId="3813229B" w14:textId="77777777" w:rsidR="001D4373" w:rsidRDefault="001D4373" w:rsidP="00C40065">
            <w:pPr>
              <w:rPr>
                <w:lang w:eastAsia="ja-JP"/>
              </w:rPr>
            </w:pPr>
            <w:r>
              <w:rPr>
                <w:lang w:eastAsia="ja-JP"/>
              </w:rPr>
              <w:t>重量（内容量／総重量）</w:t>
            </w:r>
            <w:r>
              <w:rPr>
                <w:lang w:eastAsia="ja-JP"/>
              </w:rPr>
              <w:t>※</w:t>
            </w:r>
            <w:r>
              <w:rPr>
                <w:lang w:eastAsia="ja-JP"/>
              </w:rPr>
              <w:t>１個あたり</w:t>
            </w:r>
          </w:p>
        </w:tc>
        <w:tc>
          <w:tcPr>
            <w:tcW w:w="6420" w:type="dxa"/>
          </w:tcPr>
          <w:p w14:paraId="512361B5" w14:textId="77777777" w:rsidR="001D4373" w:rsidRDefault="001D4373" w:rsidP="00C40065">
            <w:pPr>
              <w:rPr>
                <w:lang w:eastAsia="ja-JP"/>
              </w:rPr>
            </w:pPr>
          </w:p>
        </w:tc>
      </w:tr>
      <w:tr w:rsidR="001D4373" w14:paraId="3B06DE78" w14:textId="77777777" w:rsidTr="00C40065">
        <w:trPr>
          <w:trHeight w:val="300"/>
        </w:trPr>
        <w:tc>
          <w:tcPr>
            <w:tcW w:w="4320" w:type="dxa"/>
          </w:tcPr>
          <w:p w14:paraId="1DA96CDD" w14:textId="77777777" w:rsidR="001D4373" w:rsidRDefault="001D4373" w:rsidP="00C40065">
            <w:proofErr w:type="spellStart"/>
            <w:r>
              <w:t>MOQ</w:t>
            </w:r>
            <w:r>
              <w:t>（最小発注数量</w:t>
            </w:r>
            <w:proofErr w:type="spellEnd"/>
            <w:r>
              <w:t>）</w:t>
            </w:r>
          </w:p>
        </w:tc>
        <w:tc>
          <w:tcPr>
            <w:tcW w:w="6420" w:type="dxa"/>
          </w:tcPr>
          <w:p w14:paraId="07C210B0" w14:textId="77777777" w:rsidR="001D4373" w:rsidRDefault="001D4373" w:rsidP="00C40065"/>
        </w:tc>
      </w:tr>
      <w:tr w:rsidR="001D4373" w14:paraId="6DABCF49" w14:textId="77777777" w:rsidTr="00C40065">
        <w:trPr>
          <w:trHeight w:val="300"/>
        </w:trPr>
        <w:tc>
          <w:tcPr>
            <w:tcW w:w="4320" w:type="dxa"/>
          </w:tcPr>
          <w:p w14:paraId="119173B8" w14:textId="77777777" w:rsidR="001D4373" w:rsidRDefault="001D4373" w:rsidP="00C40065">
            <w:pPr>
              <w:rPr>
                <w:lang w:eastAsia="ja-JP"/>
              </w:rPr>
            </w:pPr>
            <w:r>
              <w:rPr>
                <w:lang w:eastAsia="ja-JP"/>
              </w:rPr>
              <w:t>商品提出先（</w:t>
            </w:r>
            <w:r>
              <w:rPr>
                <w:rFonts w:hint="eastAsia"/>
                <w:lang w:eastAsia="ja-JP"/>
              </w:rPr>
              <w:t>いずれかを選択し〇を記入</w:t>
            </w:r>
            <w:r>
              <w:rPr>
                <w:lang w:eastAsia="ja-JP"/>
              </w:rPr>
              <w:t>ください）</w:t>
            </w:r>
          </w:p>
        </w:tc>
        <w:tc>
          <w:tcPr>
            <w:tcW w:w="6420" w:type="dxa"/>
          </w:tcPr>
          <w:p w14:paraId="14111052" w14:textId="77777777" w:rsidR="001D4373" w:rsidRDefault="001D4373" w:rsidP="00C40065">
            <w:pPr>
              <w:rPr>
                <w:lang w:eastAsia="ja-JP"/>
              </w:rPr>
            </w:pPr>
            <w:r>
              <w:rPr>
                <w:lang w:eastAsia="ja-JP"/>
              </w:rPr>
              <w:t>シンガポール指定倉庫　・　日本指定倉庫</w:t>
            </w:r>
          </w:p>
        </w:tc>
      </w:tr>
      <w:tr w:rsidR="001D4373" w14:paraId="6B00B359" w14:textId="77777777" w:rsidTr="00C40065">
        <w:trPr>
          <w:trHeight w:val="300"/>
        </w:trPr>
        <w:tc>
          <w:tcPr>
            <w:tcW w:w="4320" w:type="dxa"/>
          </w:tcPr>
          <w:p w14:paraId="733C17E1" w14:textId="77777777" w:rsidR="001D4373" w:rsidRDefault="001D4373" w:rsidP="00C40065">
            <w:proofErr w:type="spellStart"/>
            <w:r>
              <w:t>輸送温度帯</w:t>
            </w:r>
            <w:proofErr w:type="spellEnd"/>
          </w:p>
        </w:tc>
        <w:tc>
          <w:tcPr>
            <w:tcW w:w="6420" w:type="dxa"/>
          </w:tcPr>
          <w:p w14:paraId="636D1663" w14:textId="77777777" w:rsidR="001D4373" w:rsidRDefault="001D4373" w:rsidP="00C40065"/>
        </w:tc>
      </w:tr>
      <w:tr w:rsidR="001D4373" w14:paraId="10ADC094" w14:textId="77777777" w:rsidTr="00C40065">
        <w:trPr>
          <w:trHeight w:val="300"/>
        </w:trPr>
        <w:tc>
          <w:tcPr>
            <w:tcW w:w="4320" w:type="dxa"/>
          </w:tcPr>
          <w:p w14:paraId="14ED3FF1" w14:textId="77777777" w:rsidR="001D4373" w:rsidRDefault="001D4373" w:rsidP="00C40065">
            <w:pPr>
              <w:rPr>
                <w:lang w:eastAsia="ja-JP"/>
              </w:rPr>
            </w:pPr>
            <w:proofErr w:type="spellStart"/>
            <w:r>
              <w:rPr>
                <w:rFonts w:hint="eastAsia"/>
                <w:lang w:eastAsia="ja-JP"/>
              </w:rPr>
              <w:t>BtoB</w:t>
            </w:r>
            <w:proofErr w:type="spellEnd"/>
            <w:r>
              <w:rPr>
                <w:rFonts w:hint="eastAsia"/>
                <w:lang w:eastAsia="ja-JP"/>
              </w:rPr>
              <w:t>、</w:t>
            </w:r>
            <w:proofErr w:type="spellStart"/>
            <w:r>
              <w:rPr>
                <w:rFonts w:hint="eastAsia"/>
                <w:lang w:eastAsia="ja-JP"/>
              </w:rPr>
              <w:t>BtoC</w:t>
            </w:r>
            <w:proofErr w:type="spellEnd"/>
            <w:r>
              <w:rPr>
                <w:rFonts w:hint="eastAsia"/>
                <w:lang w:eastAsia="ja-JP"/>
              </w:rPr>
              <w:t>イベントの参加希望</w:t>
            </w:r>
          </w:p>
          <w:p w14:paraId="6CBAB586" w14:textId="77777777" w:rsidR="001D4373" w:rsidRDefault="001D4373" w:rsidP="00C40065">
            <w:pPr>
              <w:rPr>
                <w:lang w:eastAsia="ja-JP"/>
              </w:rPr>
            </w:pPr>
            <w:r>
              <w:rPr>
                <w:rFonts w:hint="eastAsia"/>
                <w:lang w:eastAsia="ja-JP"/>
              </w:rPr>
              <w:t>（１～３いずれかを選択し〇を記入ください）※ご希望に添えない場合がありますので、予めご了承ください。</w:t>
            </w:r>
          </w:p>
        </w:tc>
        <w:tc>
          <w:tcPr>
            <w:tcW w:w="6420" w:type="dxa"/>
          </w:tcPr>
          <w:p w14:paraId="51D2BFA1" w14:textId="77777777" w:rsidR="001D4373" w:rsidRDefault="001D4373" w:rsidP="001D4373">
            <w:pPr>
              <w:pStyle w:val="ae"/>
              <w:numPr>
                <w:ilvl w:val="0"/>
                <w:numId w:val="10"/>
              </w:numPr>
              <w:rPr>
                <w:lang w:eastAsia="ja-JP"/>
              </w:rPr>
            </w:pPr>
            <w:proofErr w:type="spellStart"/>
            <w:r>
              <w:rPr>
                <w:rFonts w:hint="eastAsia"/>
                <w:lang w:eastAsia="ja-JP"/>
              </w:rPr>
              <w:t>BtoB</w:t>
            </w:r>
            <w:proofErr w:type="spellEnd"/>
            <w:r>
              <w:rPr>
                <w:rFonts w:hint="eastAsia"/>
                <w:lang w:eastAsia="ja-JP"/>
              </w:rPr>
              <w:t>・</w:t>
            </w:r>
            <w:proofErr w:type="spellStart"/>
            <w:r>
              <w:rPr>
                <w:rFonts w:hint="eastAsia"/>
                <w:lang w:eastAsia="ja-JP"/>
              </w:rPr>
              <w:t>BtoC</w:t>
            </w:r>
            <w:proofErr w:type="spellEnd"/>
            <w:r>
              <w:rPr>
                <w:rFonts w:hint="eastAsia"/>
                <w:lang w:eastAsia="ja-JP"/>
              </w:rPr>
              <w:t>両方への参加を希望する</w:t>
            </w:r>
          </w:p>
          <w:p w14:paraId="1D0E5756" w14:textId="77777777" w:rsidR="001D4373" w:rsidRDefault="001D4373" w:rsidP="001D4373">
            <w:pPr>
              <w:pStyle w:val="ae"/>
              <w:numPr>
                <w:ilvl w:val="0"/>
                <w:numId w:val="10"/>
              </w:numPr>
              <w:rPr>
                <w:lang w:eastAsia="ja-JP"/>
              </w:rPr>
            </w:pPr>
            <w:proofErr w:type="spellStart"/>
            <w:r>
              <w:rPr>
                <w:rFonts w:hint="eastAsia"/>
                <w:lang w:eastAsia="ja-JP"/>
              </w:rPr>
              <w:t>BtoB</w:t>
            </w:r>
            <w:proofErr w:type="spellEnd"/>
            <w:r>
              <w:rPr>
                <w:rFonts w:hint="eastAsia"/>
                <w:lang w:eastAsia="ja-JP"/>
              </w:rPr>
              <w:t>のみでの参加を希望する</w:t>
            </w:r>
          </w:p>
          <w:p w14:paraId="4A393B89" w14:textId="77777777" w:rsidR="001D4373" w:rsidRDefault="001D4373" w:rsidP="001D4373">
            <w:pPr>
              <w:pStyle w:val="ae"/>
              <w:numPr>
                <w:ilvl w:val="0"/>
                <w:numId w:val="10"/>
              </w:numPr>
              <w:rPr>
                <w:lang w:eastAsia="ja-JP"/>
              </w:rPr>
            </w:pPr>
            <w:proofErr w:type="spellStart"/>
            <w:r>
              <w:rPr>
                <w:rFonts w:hint="eastAsia"/>
                <w:lang w:eastAsia="ja-JP"/>
              </w:rPr>
              <w:t>BtoC</w:t>
            </w:r>
            <w:proofErr w:type="spellEnd"/>
            <w:r>
              <w:rPr>
                <w:rFonts w:hint="eastAsia"/>
                <w:lang w:eastAsia="ja-JP"/>
              </w:rPr>
              <w:t>のみへの参加を希望する</w:t>
            </w:r>
          </w:p>
        </w:tc>
      </w:tr>
    </w:tbl>
    <w:p w14:paraId="33607D57" w14:textId="2FE07CFC" w:rsidR="761F94D5" w:rsidRPr="001D4373" w:rsidRDefault="761F94D5">
      <w:pPr>
        <w:rPr>
          <w:lang w:eastAsia="ja-JP"/>
        </w:rPr>
      </w:pPr>
    </w:p>
    <w:p w14:paraId="7177EE9A" w14:textId="10AC6B58" w:rsidR="003228BA" w:rsidRPr="007566C1" w:rsidRDefault="11794468" w:rsidP="558E7C51">
      <w:pPr>
        <w:spacing w:after="0"/>
        <w:jc w:val="both"/>
        <w:rPr>
          <w:rFonts w:ascii="ＭＳ Ｐゴシック" w:eastAsia="ＭＳ Ｐゴシック" w:hAnsi="ＭＳ Ｐゴシック" w:cs="ＭＳ Ｐゴシック"/>
          <w:lang w:eastAsia="ja-JP"/>
        </w:rPr>
      </w:pPr>
      <w:r>
        <w:rPr>
          <w:lang w:eastAsia="ja-JP"/>
        </w:rPr>
        <w:t>提出先：</w:t>
      </w:r>
      <w:r w:rsidRPr="558E7C51">
        <w:rPr>
          <w:rFonts w:ascii="ＭＳ Ｐゴシック" w:eastAsia="ＭＳ Ｐゴシック" w:hAnsi="ＭＳ Ｐゴシック" w:cs="ＭＳ Ｐゴシック"/>
          <w:sz w:val="21"/>
          <w:szCs w:val="21"/>
          <w:lang w:eastAsia="ja-JP"/>
        </w:rPr>
        <w:t xml:space="preserve"> </w:t>
      </w:r>
      <w:r w:rsidR="003228BA" w:rsidRPr="007566C1">
        <w:rPr>
          <w:rFonts w:asciiTheme="minorEastAsia" w:hAnsiTheme="minorEastAsia" w:cs="ＭＳ Ｐゴシック" w:hint="eastAsia"/>
          <w:lang w:eastAsia="ja-JP"/>
        </w:rPr>
        <w:t>次の</w:t>
      </w:r>
      <w:r w:rsidR="003228BA" w:rsidRPr="007566C1">
        <w:rPr>
          <w:rFonts w:asciiTheme="minorEastAsia" w:hAnsiTheme="minorEastAsia" w:cs="ＭＳ Ｐゴシック"/>
          <w:lang w:eastAsia="ja-JP"/>
        </w:rPr>
        <w:t>シンガポール農林水産物・食品　輸出支援プラットフォーム担当</w:t>
      </w:r>
      <w:r w:rsidR="003228BA" w:rsidRPr="007566C1">
        <w:rPr>
          <w:rFonts w:asciiTheme="minorEastAsia" w:hAnsiTheme="minorEastAsia" w:cs="ＭＳ Ｐゴシック" w:hint="eastAsia"/>
          <w:lang w:eastAsia="ja-JP"/>
        </w:rPr>
        <w:t>及び本事業運営委託先両方のアドレスに電子ファイルでお送りください。</w:t>
      </w:r>
    </w:p>
    <w:p w14:paraId="15518239" w14:textId="08DA00B0" w:rsidR="003228BA" w:rsidRDefault="003228BA" w:rsidP="003228BA">
      <w:pPr>
        <w:spacing w:after="0"/>
        <w:ind w:firstLineChars="100" w:firstLine="220"/>
        <w:jc w:val="both"/>
        <w:rPr>
          <w:rFonts w:ascii="ＭＳ Ｐゴシック" w:eastAsia="ＭＳ Ｐゴシック" w:hAnsi="ＭＳ Ｐゴシック"/>
          <w:color w:val="000000"/>
          <w:shd w:val="clear" w:color="auto" w:fill="FFFF00"/>
        </w:rPr>
      </w:pPr>
      <w:hyperlink r:id="rId8" w:history="1">
        <w:r w:rsidRPr="003A62FC">
          <w:rPr>
            <w:rStyle w:val="aff"/>
            <w:rFonts w:ascii="ＭＳ Ｐゴシック" w:eastAsia="ＭＳ Ｐゴシック" w:hAnsi="ＭＳ Ｐゴシック" w:cs="ＭＳ Ｐゴシック"/>
            <w:sz w:val="21"/>
            <w:szCs w:val="21"/>
          </w:rPr>
          <w:t>sg-food@jetro.go.jp</w:t>
        </w:r>
      </w:hyperlink>
    </w:p>
    <w:p w14:paraId="231FDF73" w14:textId="63DE1AF1" w:rsidR="00C960E6" w:rsidRPr="007566C1" w:rsidRDefault="003228BA" w:rsidP="003228BA">
      <w:pPr>
        <w:spacing w:after="0"/>
        <w:ind w:firstLineChars="100" w:firstLine="220"/>
        <w:jc w:val="both"/>
        <w:rPr>
          <w:rFonts w:ascii="ＭＳ Ｐゴシック" w:eastAsia="ＭＳ Ｐゴシック" w:hAnsi="ＭＳ Ｐゴシック"/>
          <w:color w:val="000000"/>
        </w:rPr>
      </w:pPr>
      <w:hyperlink r:id="rId9" w:history="1">
        <w:r w:rsidRPr="007566C1">
          <w:rPr>
            <w:rStyle w:val="aff"/>
            <w:rFonts w:ascii="ＭＳ Ｐゴシック" w:eastAsia="ＭＳ Ｐゴシック" w:hAnsi="ＭＳ Ｐゴシック" w:hint="eastAsia"/>
          </w:rPr>
          <w:t>yokoyama@xreach-inc.com</w:t>
        </w:r>
      </w:hyperlink>
    </w:p>
    <w:p w14:paraId="73F61B41" w14:textId="0D003F18" w:rsidR="11794468" w:rsidRDefault="003852DB">
      <w:pPr>
        <w:rPr>
          <w:lang w:eastAsia="ja-JP"/>
        </w:rPr>
      </w:pPr>
      <w:r>
        <w:rPr>
          <w:rFonts w:hint="eastAsia"/>
          <w:lang w:eastAsia="ja-JP"/>
        </w:rPr>
        <w:t>応募締め切り：</w:t>
      </w:r>
      <w:r>
        <w:rPr>
          <w:rFonts w:hint="eastAsia"/>
          <w:lang w:eastAsia="ja-JP"/>
        </w:rPr>
        <w:t>2025</w:t>
      </w:r>
      <w:r>
        <w:rPr>
          <w:rFonts w:hint="eastAsia"/>
          <w:lang w:eastAsia="ja-JP"/>
        </w:rPr>
        <w:t>年</w:t>
      </w:r>
      <w:r w:rsidRPr="003228BA">
        <w:rPr>
          <w:rFonts w:hint="eastAsia"/>
          <w:lang w:eastAsia="ja-JP"/>
        </w:rPr>
        <w:t>9</w:t>
      </w:r>
      <w:r w:rsidRPr="003228BA">
        <w:rPr>
          <w:rFonts w:hint="eastAsia"/>
          <w:lang w:eastAsia="ja-JP"/>
        </w:rPr>
        <w:t>月</w:t>
      </w:r>
      <w:r w:rsidR="00DD1F5B" w:rsidRPr="003228BA">
        <w:rPr>
          <w:lang w:eastAsia="ja-JP"/>
        </w:rPr>
        <w:t>12</w:t>
      </w:r>
      <w:r w:rsidRPr="003228BA">
        <w:rPr>
          <w:rFonts w:hint="eastAsia"/>
          <w:lang w:eastAsia="ja-JP"/>
        </w:rPr>
        <w:t>日</w:t>
      </w:r>
      <w:r w:rsidRPr="003228BA">
        <w:rPr>
          <w:rFonts w:hint="eastAsia"/>
          <w:lang w:eastAsia="ja-JP"/>
        </w:rPr>
        <w:t>17:00</w:t>
      </w:r>
    </w:p>
    <w:sectPr w:rsidR="11794468" w:rsidSect="008232D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249A" w14:textId="77777777" w:rsidR="000B3057" w:rsidRDefault="000B3057" w:rsidP="0064552F">
      <w:pPr>
        <w:spacing w:after="0" w:line="240" w:lineRule="auto"/>
      </w:pPr>
      <w:r>
        <w:separator/>
      </w:r>
    </w:p>
  </w:endnote>
  <w:endnote w:type="continuationSeparator" w:id="0">
    <w:p w14:paraId="104E8276" w14:textId="77777777" w:rsidR="000B3057" w:rsidRDefault="000B3057" w:rsidP="0064552F">
      <w:pPr>
        <w:spacing w:after="0" w:line="240" w:lineRule="auto"/>
      </w:pPr>
      <w:r>
        <w:continuationSeparator/>
      </w:r>
    </w:p>
  </w:endnote>
  <w:endnote w:type="continuationNotice" w:id="1">
    <w:p w14:paraId="383F79CC" w14:textId="77777777" w:rsidR="000B3057" w:rsidRDefault="000B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A052" w14:textId="77777777" w:rsidR="000B3057" w:rsidRDefault="000B3057" w:rsidP="0064552F">
      <w:pPr>
        <w:spacing w:after="0" w:line="240" w:lineRule="auto"/>
      </w:pPr>
      <w:r>
        <w:separator/>
      </w:r>
    </w:p>
  </w:footnote>
  <w:footnote w:type="continuationSeparator" w:id="0">
    <w:p w14:paraId="492B165A" w14:textId="77777777" w:rsidR="000B3057" w:rsidRDefault="000B3057" w:rsidP="0064552F">
      <w:pPr>
        <w:spacing w:after="0" w:line="240" w:lineRule="auto"/>
      </w:pPr>
      <w:r>
        <w:continuationSeparator/>
      </w:r>
    </w:p>
  </w:footnote>
  <w:footnote w:type="continuationNotice" w:id="1">
    <w:p w14:paraId="08386111" w14:textId="77777777" w:rsidR="000B3057" w:rsidRDefault="000B3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01B3" w14:textId="5C22C68F" w:rsidR="0064552F" w:rsidRDefault="00DF7817" w:rsidP="00DF7817">
    <w:pPr>
      <w:pStyle w:val="a5"/>
      <w:jc w:val="right"/>
    </w:pPr>
    <w:r>
      <w:rPr>
        <w:rFonts w:hint="eastAsia"/>
        <w:lang w:eastAsia="ja-JP"/>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4BD77AE"/>
    <w:multiLevelType w:val="hybridMultilevel"/>
    <w:tmpl w:val="5F98E6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0F03F5"/>
    <w:multiLevelType w:val="hybridMultilevel"/>
    <w:tmpl w:val="106695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205098"/>
    <w:multiLevelType w:val="hybridMultilevel"/>
    <w:tmpl w:val="CAE08CEA"/>
    <w:lvl w:ilvl="0" w:tplc="E7FC32F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921617">
    <w:abstractNumId w:val="8"/>
  </w:num>
  <w:num w:numId="2" w16cid:durableId="702903140">
    <w:abstractNumId w:val="6"/>
  </w:num>
  <w:num w:numId="3" w16cid:durableId="933976832">
    <w:abstractNumId w:val="5"/>
  </w:num>
  <w:num w:numId="4" w16cid:durableId="38866970">
    <w:abstractNumId w:val="4"/>
  </w:num>
  <w:num w:numId="5" w16cid:durableId="644893311">
    <w:abstractNumId w:val="7"/>
  </w:num>
  <w:num w:numId="6" w16cid:durableId="1302273899">
    <w:abstractNumId w:val="3"/>
  </w:num>
  <w:num w:numId="7" w16cid:durableId="1399086311">
    <w:abstractNumId w:val="2"/>
  </w:num>
  <w:num w:numId="8" w16cid:durableId="790629111">
    <w:abstractNumId w:val="1"/>
  </w:num>
  <w:num w:numId="9" w16cid:durableId="395589425">
    <w:abstractNumId w:val="0"/>
  </w:num>
  <w:num w:numId="10" w16cid:durableId="2116054019">
    <w:abstractNumId w:val="10"/>
  </w:num>
  <w:num w:numId="11" w16cid:durableId="647785795">
    <w:abstractNumId w:val="9"/>
  </w:num>
  <w:num w:numId="12" w16cid:durableId="1524201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0CC"/>
    <w:rsid w:val="00034616"/>
    <w:rsid w:val="00042C3F"/>
    <w:rsid w:val="000431D4"/>
    <w:rsid w:val="0006063C"/>
    <w:rsid w:val="00060C94"/>
    <w:rsid w:val="0008743B"/>
    <w:rsid w:val="000B3057"/>
    <w:rsid w:val="000D12B2"/>
    <w:rsid w:val="000E04E7"/>
    <w:rsid w:val="000E5979"/>
    <w:rsid w:val="00116513"/>
    <w:rsid w:val="001231F5"/>
    <w:rsid w:val="00133C17"/>
    <w:rsid w:val="001400BE"/>
    <w:rsid w:val="0015074B"/>
    <w:rsid w:val="001528CC"/>
    <w:rsid w:val="001A0D59"/>
    <w:rsid w:val="001B1A29"/>
    <w:rsid w:val="001B2A37"/>
    <w:rsid w:val="001B2B5F"/>
    <w:rsid w:val="001C1E71"/>
    <w:rsid w:val="001C5501"/>
    <w:rsid w:val="001D4373"/>
    <w:rsid w:val="001D5A14"/>
    <w:rsid w:val="001E7311"/>
    <w:rsid w:val="00203D6F"/>
    <w:rsid w:val="0022298A"/>
    <w:rsid w:val="00237D2C"/>
    <w:rsid w:val="00240764"/>
    <w:rsid w:val="00265037"/>
    <w:rsid w:val="0029639D"/>
    <w:rsid w:val="002D4521"/>
    <w:rsid w:val="002F7089"/>
    <w:rsid w:val="003228BA"/>
    <w:rsid w:val="003257EE"/>
    <w:rsid w:val="00326F90"/>
    <w:rsid w:val="00352B3A"/>
    <w:rsid w:val="00352F3B"/>
    <w:rsid w:val="0035386A"/>
    <w:rsid w:val="00372881"/>
    <w:rsid w:val="00380363"/>
    <w:rsid w:val="003805F3"/>
    <w:rsid w:val="003852DB"/>
    <w:rsid w:val="00396E53"/>
    <w:rsid w:val="003B262B"/>
    <w:rsid w:val="003C0809"/>
    <w:rsid w:val="003C5C8B"/>
    <w:rsid w:val="003E7534"/>
    <w:rsid w:val="0040501A"/>
    <w:rsid w:val="00423DB5"/>
    <w:rsid w:val="00445392"/>
    <w:rsid w:val="00463151"/>
    <w:rsid w:val="00494676"/>
    <w:rsid w:val="004A574B"/>
    <w:rsid w:val="004E307A"/>
    <w:rsid w:val="004F3124"/>
    <w:rsid w:val="004F6513"/>
    <w:rsid w:val="005362CA"/>
    <w:rsid w:val="00552E55"/>
    <w:rsid w:val="00556704"/>
    <w:rsid w:val="005863A2"/>
    <w:rsid w:val="005E5B5D"/>
    <w:rsid w:val="006112CD"/>
    <w:rsid w:val="006130AC"/>
    <w:rsid w:val="0061527F"/>
    <w:rsid w:val="0064552F"/>
    <w:rsid w:val="00655F3E"/>
    <w:rsid w:val="0066417D"/>
    <w:rsid w:val="0066425F"/>
    <w:rsid w:val="00680D51"/>
    <w:rsid w:val="0068160A"/>
    <w:rsid w:val="006B59AE"/>
    <w:rsid w:val="007134C6"/>
    <w:rsid w:val="00746D73"/>
    <w:rsid w:val="007566C1"/>
    <w:rsid w:val="007904F4"/>
    <w:rsid w:val="007914E4"/>
    <w:rsid w:val="007957B8"/>
    <w:rsid w:val="007B0D07"/>
    <w:rsid w:val="007B0F90"/>
    <w:rsid w:val="007B373A"/>
    <w:rsid w:val="007F12CC"/>
    <w:rsid w:val="007F4D2C"/>
    <w:rsid w:val="0080633C"/>
    <w:rsid w:val="00807B74"/>
    <w:rsid w:val="0081729F"/>
    <w:rsid w:val="008204EA"/>
    <w:rsid w:val="008232D0"/>
    <w:rsid w:val="008432D5"/>
    <w:rsid w:val="00851048"/>
    <w:rsid w:val="0087149F"/>
    <w:rsid w:val="008B4A58"/>
    <w:rsid w:val="00900240"/>
    <w:rsid w:val="00926687"/>
    <w:rsid w:val="00942259"/>
    <w:rsid w:val="00963F4C"/>
    <w:rsid w:val="00982EFD"/>
    <w:rsid w:val="009E4B29"/>
    <w:rsid w:val="00A06BA5"/>
    <w:rsid w:val="00A377AE"/>
    <w:rsid w:val="00A47A08"/>
    <w:rsid w:val="00A542FF"/>
    <w:rsid w:val="00A84BA6"/>
    <w:rsid w:val="00AA1D8D"/>
    <w:rsid w:val="00AE17DA"/>
    <w:rsid w:val="00AF1BF0"/>
    <w:rsid w:val="00B3745E"/>
    <w:rsid w:val="00B47730"/>
    <w:rsid w:val="00B94A01"/>
    <w:rsid w:val="00BE45E1"/>
    <w:rsid w:val="00BF68D1"/>
    <w:rsid w:val="00C2306B"/>
    <w:rsid w:val="00C33D8F"/>
    <w:rsid w:val="00C50B3A"/>
    <w:rsid w:val="00C52B12"/>
    <w:rsid w:val="00C5384B"/>
    <w:rsid w:val="00C64229"/>
    <w:rsid w:val="00C960E6"/>
    <w:rsid w:val="00CA0710"/>
    <w:rsid w:val="00CA21D7"/>
    <w:rsid w:val="00CB0664"/>
    <w:rsid w:val="00CC1F5A"/>
    <w:rsid w:val="00D211D4"/>
    <w:rsid w:val="00D36E41"/>
    <w:rsid w:val="00D473EA"/>
    <w:rsid w:val="00D601C0"/>
    <w:rsid w:val="00D93035"/>
    <w:rsid w:val="00DA740D"/>
    <w:rsid w:val="00DC288A"/>
    <w:rsid w:val="00DC3949"/>
    <w:rsid w:val="00DD1F5B"/>
    <w:rsid w:val="00DD4698"/>
    <w:rsid w:val="00DF33CD"/>
    <w:rsid w:val="00DF7817"/>
    <w:rsid w:val="00E31DB0"/>
    <w:rsid w:val="00E40B57"/>
    <w:rsid w:val="00E43E75"/>
    <w:rsid w:val="00E94FC6"/>
    <w:rsid w:val="00E9508B"/>
    <w:rsid w:val="00EA1710"/>
    <w:rsid w:val="00EA2EB5"/>
    <w:rsid w:val="00EA3F95"/>
    <w:rsid w:val="00EB2ECD"/>
    <w:rsid w:val="00ED3E23"/>
    <w:rsid w:val="00F0589D"/>
    <w:rsid w:val="00F10C26"/>
    <w:rsid w:val="00F80940"/>
    <w:rsid w:val="00FC693F"/>
    <w:rsid w:val="00FC769A"/>
    <w:rsid w:val="03B2DA35"/>
    <w:rsid w:val="05A777E1"/>
    <w:rsid w:val="07EE2B09"/>
    <w:rsid w:val="0849D8CD"/>
    <w:rsid w:val="09828AF4"/>
    <w:rsid w:val="0AB79712"/>
    <w:rsid w:val="0E501830"/>
    <w:rsid w:val="0E70D69E"/>
    <w:rsid w:val="11794468"/>
    <w:rsid w:val="120DB282"/>
    <w:rsid w:val="12ACC8E5"/>
    <w:rsid w:val="13753B6D"/>
    <w:rsid w:val="194F9E59"/>
    <w:rsid w:val="1A126102"/>
    <w:rsid w:val="1B199AD6"/>
    <w:rsid w:val="1B683AE6"/>
    <w:rsid w:val="1BCDF89A"/>
    <w:rsid w:val="1FF59C19"/>
    <w:rsid w:val="2149E5FC"/>
    <w:rsid w:val="2324C9CF"/>
    <w:rsid w:val="2513DC32"/>
    <w:rsid w:val="26FE7CD6"/>
    <w:rsid w:val="2A88382C"/>
    <w:rsid w:val="2DFC8645"/>
    <w:rsid w:val="2FBB3700"/>
    <w:rsid w:val="307F0E71"/>
    <w:rsid w:val="33117EFA"/>
    <w:rsid w:val="3738103F"/>
    <w:rsid w:val="39BF3EE6"/>
    <w:rsid w:val="3CCD5ABA"/>
    <w:rsid w:val="3FFF508C"/>
    <w:rsid w:val="431B7623"/>
    <w:rsid w:val="494BB285"/>
    <w:rsid w:val="4C6E2EAF"/>
    <w:rsid w:val="519AFB80"/>
    <w:rsid w:val="524DC531"/>
    <w:rsid w:val="558E7C51"/>
    <w:rsid w:val="55F763B0"/>
    <w:rsid w:val="57EF3ADE"/>
    <w:rsid w:val="61C00D2E"/>
    <w:rsid w:val="65E77A32"/>
    <w:rsid w:val="66A3422D"/>
    <w:rsid w:val="6C09BC00"/>
    <w:rsid w:val="6C52F284"/>
    <w:rsid w:val="6D5C2F68"/>
    <w:rsid w:val="6DB33196"/>
    <w:rsid w:val="701A65EE"/>
    <w:rsid w:val="7154040A"/>
    <w:rsid w:val="7319B9E0"/>
    <w:rsid w:val="7393430F"/>
    <w:rsid w:val="74E36207"/>
    <w:rsid w:val="75D575A1"/>
    <w:rsid w:val="761F94D5"/>
    <w:rsid w:val="7759A0D0"/>
    <w:rsid w:val="7F18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06206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D4373"/>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Hyperlink"/>
    <w:basedOn w:val="a2"/>
    <w:uiPriority w:val="99"/>
    <w:unhideWhenUsed/>
    <w:rPr>
      <w:color w:val="0000FF" w:themeColor="hyperlink"/>
      <w:u w:val="single"/>
    </w:rPr>
  </w:style>
  <w:style w:type="character" w:styleId="aff0">
    <w:name w:val="Unresolved Mention"/>
    <w:basedOn w:val="a2"/>
    <w:uiPriority w:val="99"/>
    <w:semiHidden/>
    <w:unhideWhenUsed/>
    <w:rsid w:val="00322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food@jetro.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koyama@xreach-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1985</CharactersWithSpaces>
  <SharedDoc>false</SharedDoc>
  <HyperlinkBase/>
  <HLinks>
    <vt:vector size="6" baseType="variant">
      <vt:variant>
        <vt:i4>8323160</vt:i4>
      </vt:variant>
      <vt:variant>
        <vt:i4>0</vt:i4>
      </vt:variant>
      <vt:variant>
        <vt:i4>0</vt:i4>
      </vt:variant>
      <vt:variant>
        <vt:i4>5</vt:i4>
      </vt:variant>
      <vt:variant>
        <vt:lpwstr>mailto:sg-food@jetro.go.jp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2025-08-29T08:14:00Z</dcterms:created>
  <dcterms:modified xsi:type="dcterms:W3CDTF">2025-08-29T08:14:00Z</dcterms:modified>
  <cp:category/>
</cp:coreProperties>
</file>