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59E073" w14:textId="77777777" w:rsidR="00F776AA" w:rsidRDefault="0013189C">
      <w:pPr>
        <w:jc w:val="center"/>
      </w:pPr>
      <w:r>
        <w:rPr>
          <w:b/>
          <w:sz w:val="32"/>
        </w:rPr>
        <w:t>APPLICATION FORM</w:t>
      </w:r>
    </w:p>
    <w:p w14:paraId="01308FFF" w14:textId="4AB746AD" w:rsidR="00F776AA" w:rsidRPr="00FA50B6" w:rsidRDefault="0013189C" w:rsidP="00FA50B6">
      <w:pPr>
        <w:jc w:val="center"/>
        <w:rPr>
          <w:lang w:eastAsia="ja-JP"/>
        </w:rPr>
      </w:pPr>
      <w:r>
        <w:rPr>
          <w:sz w:val="28"/>
        </w:rPr>
        <w:t>High-Level DRC–Japan Business Forum</w:t>
      </w: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4320"/>
        <w:gridCol w:w="4320"/>
      </w:tblGrid>
      <w:tr w:rsidR="00F776AA" w14:paraId="0BC3081E" w14:textId="77777777">
        <w:trPr>
          <w:jc w:val="center"/>
        </w:trPr>
        <w:tc>
          <w:tcPr>
            <w:tcW w:w="4320" w:type="dxa"/>
          </w:tcPr>
          <w:p w14:paraId="3F10EB80" w14:textId="77777777" w:rsidR="00F776AA" w:rsidRDefault="0013189C">
            <w:r>
              <w:rPr>
                <w:b/>
              </w:rPr>
              <w:t>Event:</w:t>
            </w:r>
          </w:p>
        </w:tc>
        <w:tc>
          <w:tcPr>
            <w:tcW w:w="4320" w:type="dxa"/>
          </w:tcPr>
          <w:p w14:paraId="07275A62" w14:textId="77777777" w:rsidR="00F776AA" w:rsidRDefault="0013189C">
            <w:r>
              <w:t>High-Level DRC–Japan Business Forum</w:t>
            </w:r>
          </w:p>
        </w:tc>
      </w:tr>
      <w:tr w:rsidR="00F776AA" w14:paraId="0E5E11EA" w14:textId="77777777">
        <w:trPr>
          <w:jc w:val="center"/>
        </w:trPr>
        <w:tc>
          <w:tcPr>
            <w:tcW w:w="4320" w:type="dxa"/>
          </w:tcPr>
          <w:p w14:paraId="541B284F" w14:textId="77777777" w:rsidR="00F776AA" w:rsidRDefault="0013189C">
            <w:r>
              <w:rPr>
                <w:b/>
              </w:rPr>
              <w:t>Venue:</w:t>
            </w:r>
          </w:p>
        </w:tc>
        <w:tc>
          <w:tcPr>
            <w:tcW w:w="4320" w:type="dxa"/>
          </w:tcPr>
          <w:p w14:paraId="30E64E7E" w14:textId="77777777" w:rsidR="00F776AA" w:rsidRDefault="0013189C">
            <w:r>
              <w:t>The Imperial Hotel, Peacock Room (2nd Floor), Osaka</w:t>
            </w:r>
          </w:p>
        </w:tc>
      </w:tr>
      <w:tr w:rsidR="00F776AA" w14:paraId="095E7C7B" w14:textId="77777777">
        <w:trPr>
          <w:jc w:val="center"/>
        </w:trPr>
        <w:tc>
          <w:tcPr>
            <w:tcW w:w="4320" w:type="dxa"/>
          </w:tcPr>
          <w:p w14:paraId="49E20530" w14:textId="05FE21E8" w:rsidR="00F776AA" w:rsidRDefault="0013189C">
            <w:pPr>
              <w:rPr>
                <w:lang w:eastAsia="ja-JP"/>
              </w:rPr>
            </w:pPr>
            <w:r>
              <w:rPr>
                <w:b/>
              </w:rPr>
              <w:t>Date</w:t>
            </w:r>
            <w:r w:rsidR="00FA50B6">
              <w:rPr>
                <w:rFonts w:hint="eastAsia"/>
                <w:b/>
                <w:lang w:eastAsia="ja-JP"/>
              </w:rPr>
              <w:t xml:space="preserve"> &amp; Time:</w:t>
            </w:r>
          </w:p>
        </w:tc>
        <w:tc>
          <w:tcPr>
            <w:tcW w:w="4320" w:type="dxa"/>
          </w:tcPr>
          <w:p w14:paraId="7EEDF1B4" w14:textId="416C9FE5" w:rsidR="00F776AA" w:rsidRDefault="0013189C">
            <w:r>
              <w:t>June 28, 2025</w:t>
            </w:r>
            <w:r w:rsidR="00FA50B6">
              <w:br/>
            </w:r>
            <w:r w:rsidR="0049156F">
              <w:t>09:00 AM</w:t>
            </w:r>
            <w:r w:rsidR="00FA50B6">
              <w:t xml:space="preserve"> – </w:t>
            </w:r>
            <w:r w:rsidR="00D102E8">
              <w:t>1</w:t>
            </w:r>
            <w:r w:rsidR="00FA50B6">
              <w:t>5:</w:t>
            </w:r>
            <w:r w:rsidR="00D102E8">
              <w:t>00</w:t>
            </w:r>
            <w:r w:rsidR="00FA50B6">
              <w:t xml:space="preserve"> PM</w:t>
            </w:r>
          </w:p>
        </w:tc>
      </w:tr>
    </w:tbl>
    <w:p w14:paraId="5A18E75A" w14:textId="77777777" w:rsidR="00F776AA" w:rsidRDefault="0013189C">
      <w:pPr>
        <w:pStyle w:val="31"/>
      </w:pPr>
      <w:r>
        <w:t>Registration Instructions:</w:t>
      </w:r>
    </w:p>
    <w:p w14:paraId="58F5EF41" w14:textId="147DF0F0" w:rsidR="00F776AA" w:rsidRPr="00FA50B6" w:rsidRDefault="0013189C">
      <w:pPr>
        <w:rPr>
          <w:b/>
          <w:bCs/>
        </w:rPr>
      </w:pPr>
      <w:r>
        <w:t>Please complete this form and send it by email to:</w:t>
      </w:r>
      <w:r w:rsidR="00FA50B6">
        <w:rPr>
          <w:rFonts w:hint="eastAsia"/>
          <w:lang w:eastAsia="ja-JP"/>
        </w:rPr>
        <w:t xml:space="preserve"> </w:t>
      </w:r>
      <w:r w:rsidRPr="00FA50B6">
        <w:rPr>
          <w:b/>
          <w:bCs/>
        </w:rPr>
        <w:t>infos@embassyofdrcongo.com</w:t>
      </w:r>
    </w:p>
    <w:p w14:paraId="6DE87B4F" w14:textId="77777777" w:rsidR="00F776AA" w:rsidRDefault="0013189C">
      <w:r>
        <w:t>Registration Deadline: June 23, 2025</w:t>
      </w:r>
    </w:p>
    <w:p w14:paraId="0ACF78B8" w14:textId="77777777" w:rsidR="00F776AA" w:rsidRDefault="00F776AA"/>
    <w:p w14:paraId="5456D76D" w14:textId="77777777" w:rsidR="00F776AA" w:rsidRDefault="0013189C">
      <w:pPr>
        <w:pStyle w:val="31"/>
      </w:pPr>
      <w:r>
        <w:t>Participant Information: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320"/>
        <w:gridCol w:w="4320"/>
      </w:tblGrid>
      <w:tr w:rsidR="00F776AA" w14:paraId="3FB8D08C" w14:textId="77777777">
        <w:tc>
          <w:tcPr>
            <w:tcW w:w="4320" w:type="dxa"/>
          </w:tcPr>
          <w:p w14:paraId="22934D5C" w14:textId="77777777" w:rsidR="00F776AA" w:rsidRDefault="0013189C">
            <w:r>
              <w:rPr>
                <w:b/>
              </w:rPr>
              <w:t>Full Name:</w:t>
            </w:r>
          </w:p>
        </w:tc>
        <w:tc>
          <w:tcPr>
            <w:tcW w:w="4320" w:type="dxa"/>
          </w:tcPr>
          <w:p w14:paraId="080B9752" w14:textId="77777777" w:rsidR="00F776AA" w:rsidRDefault="0013189C">
            <w:r>
              <w:t>___________________________________________</w:t>
            </w:r>
          </w:p>
        </w:tc>
      </w:tr>
      <w:tr w:rsidR="00F776AA" w14:paraId="1A16500C" w14:textId="77777777">
        <w:tc>
          <w:tcPr>
            <w:tcW w:w="4320" w:type="dxa"/>
          </w:tcPr>
          <w:p w14:paraId="302567B2" w14:textId="77777777" w:rsidR="00F776AA" w:rsidRDefault="0013189C">
            <w:r>
              <w:rPr>
                <w:b/>
              </w:rPr>
              <w:t>Title / Position:</w:t>
            </w:r>
          </w:p>
        </w:tc>
        <w:tc>
          <w:tcPr>
            <w:tcW w:w="4320" w:type="dxa"/>
          </w:tcPr>
          <w:p w14:paraId="2607F387" w14:textId="77777777" w:rsidR="00F776AA" w:rsidRDefault="0013189C">
            <w:r>
              <w:t>___________________________________________</w:t>
            </w:r>
          </w:p>
        </w:tc>
      </w:tr>
      <w:tr w:rsidR="00F776AA" w14:paraId="1A9216FB" w14:textId="77777777">
        <w:tc>
          <w:tcPr>
            <w:tcW w:w="4320" w:type="dxa"/>
          </w:tcPr>
          <w:p w14:paraId="65099334" w14:textId="77777777" w:rsidR="00F776AA" w:rsidRDefault="0013189C">
            <w:r>
              <w:rPr>
                <w:b/>
              </w:rPr>
              <w:t>Organization / Institution:</w:t>
            </w:r>
          </w:p>
        </w:tc>
        <w:tc>
          <w:tcPr>
            <w:tcW w:w="4320" w:type="dxa"/>
          </w:tcPr>
          <w:p w14:paraId="3B613098" w14:textId="77777777" w:rsidR="00F776AA" w:rsidRDefault="0013189C">
            <w:r>
              <w:t>___________________________________________</w:t>
            </w:r>
          </w:p>
        </w:tc>
      </w:tr>
      <w:tr w:rsidR="00F776AA" w14:paraId="404508E9" w14:textId="77777777">
        <w:tc>
          <w:tcPr>
            <w:tcW w:w="4320" w:type="dxa"/>
          </w:tcPr>
          <w:p w14:paraId="718853E7" w14:textId="77777777" w:rsidR="00F776AA" w:rsidRDefault="0013189C">
            <w:r>
              <w:rPr>
                <w:b/>
              </w:rPr>
              <w:t>Email Address:</w:t>
            </w:r>
          </w:p>
        </w:tc>
        <w:tc>
          <w:tcPr>
            <w:tcW w:w="4320" w:type="dxa"/>
          </w:tcPr>
          <w:p w14:paraId="1607B204" w14:textId="77777777" w:rsidR="00F776AA" w:rsidRDefault="0013189C">
            <w:r>
              <w:t>___________________________________________</w:t>
            </w:r>
          </w:p>
        </w:tc>
      </w:tr>
      <w:tr w:rsidR="00F776AA" w14:paraId="3E252EEA" w14:textId="77777777">
        <w:tc>
          <w:tcPr>
            <w:tcW w:w="4320" w:type="dxa"/>
          </w:tcPr>
          <w:p w14:paraId="3373BB18" w14:textId="77777777" w:rsidR="00F776AA" w:rsidRDefault="0013189C">
            <w:r>
              <w:rPr>
                <w:b/>
              </w:rPr>
              <w:t>Phone Number:</w:t>
            </w:r>
          </w:p>
        </w:tc>
        <w:tc>
          <w:tcPr>
            <w:tcW w:w="4320" w:type="dxa"/>
          </w:tcPr>
          <w:p w14:paraId="79DD697F" w14:textId="77777777" w:rsidR="00F776AA" w:rsidRDefault="0013189C">
            <w:r>
              <w:t>___________________________________________</w:t>
            </w:r>
          </w:p>
        </w:tc>
      </w:tr>
    </w:tbl>
    <w:p w14:paraId="33859190" w14:textId="77777777" w:rsidR="00F776AA" w:rsidRDefault="00F776AA"/>
    <w:p w14:paraId="262E10E3" w14:textId="77777777" w:rsidR="00F776AA" w:rsidRDefault="0013189C">
      <w:pPr>
        <w:pStyle w:val="31"/>
      </w:pPr>
      <w:r>
        <w:t>Attendance Confirmation:</w:t>
      </w:r>
    </w:p>
    <w:p w14:paraId="504AAA8F" w14:textId="77777777" w:rsidR="00F776AA" w:rsidRDefault="0013189C">
      <w:r>
        <w:t>Will you attend the event?</w:t>
      </w:r>
    </w:p>
    <w:p w14:paraId="0B984F96" w14:textId="097B15A3" w:rsidR="00F776AA" w:rsidRDefault="0013189C">
      <w:r>
        <w:t>☐ Yes</w:t>
      </w:r>
      <w:r w:rsidR="00FA50B6">
        <w:rPr>
          <w:rFonts w:hint="eastAsia"/>
          <w:lang w:eastAsia="ja-JP"/>
        </w:rPr>
        <w:t xml:space="preserve">　</w:t>
      </w:r>
      <w:r>
        <w:t>☐ No</w:t>
      </w:r>
    </w:p>
    <w:p w14:paraId="6D31E8FC" w14:textId="77777777" w:rsidR="00F776AA" w:rsidRDefault="00F776AA"/>
    <w:p w14:paraId="2EC3EDEE" w14:textId="77777777" w:rsidR="00F776AA" w:rsidRDefault="0013189C">
      <w:pPr>
        <w:pStyle w:val="31"/>
      </w:pPr>
      <w:r>
        <w:t>For More Information Contact:</w:t>
      </w:r>
    </w:p>
    <w:p w14:paraId="2D8B89F8" w14:textId="77777777" w:rsidR="00F776AA" w:rsidRDefault="0013189C">
      <w:r>
        <w:t xml:space="preserve">- Minister-Counsellor – Mr. </w:t>
      </w:r>
      <w:proofErr w:type="spellStart"/>
      <w:r>
        <w:t>Espé</w:t>
      </w:r>
      <w:proofErr w:type="spellEnd"/>
      <w:r>
        <w:t>-Martin Kapongo</w:t>
      </w:r>
    </w:p>
    <w:p w14:paraId="5D38C602" w14:textId="77777777" w:rsidR="00F776AA" w:rsidRDefault="0013189C">
      <w:r>
        <w:t xml:space="preserve">- Ambassador’s Assistant – Ms. Sylvie </w:t>
      </w:r>
      <w:proofErr w:type="spellStart"/>
      <w:r>
        <w:t>Kashongwe</w:t>
      </w:r>
      <w:proofErr w:type="spellEnd"/>
      <w:r>
        <w:t xml:space="preserve"> Nsimire</w:t>
      </w:r>
    </w:p>
    <w:p w14:paraId="5591C3E5" w14:textId="77777777" w:rsidR="00FA50B6" w:rsidRDefault="00FA50B6"/>
    <w:p w14:paraId="3C59A1CA" w14:textId="77777777" w:rsidR="00F776AA" w:rsidRDefault="0013189C">
      <w:r>
        <w:rPr>
          <w:b/>
        </w:rPr>
        <w:t>Thank you for your kind cooperation.</w:t>
      </w:r>
      <w:r>
        <w:rPr>
          <w:b/>
        </w:rPr>
        <w:br/>
      </w:r>
      <w:r>
        <w:t>Embassy of the Democratic Republic of the Congo in Japan</w:t>
      </w:r>
    </w:p>
    <w:sectPr w:rsidR="00F776AA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AA556B" w14:textId="77777777" w:rsidR="00F747D0" w:rsidRDefault="00F747D0" w:rsidP="00FA50B6">
      <w:pPr>
        <w:spacing w:after="0" w:line="240" w:lineRule="auto"/>
      </w:pPr>
      <w:r>
        <w:separator/>
      </w:r>
    </w:p>
  </w:endnote>
  <w:endnote w:type="continuationSeparator" w:id="0">
    <w:p w14:paraId="657C311D" w14:textId="77777777" w:rsidR="00F747D0" w:rsidRDefault="00F747D0" w:rsidP="00FA50B6">
      <w:pPr>
        <w:spacing w:after="0" w:line="240" w:lineRule="auto"/>
      </w:pPr>
      <w:r>
        <w:continuationSeparator/>
      </w:r>
    </w:p>
  </w:endnote>
  <w:endnote w:type="continuationNotice" w:id="1">
    <w:p w14:paraId="70C29A81" w14:textId="77777777" w:rsidR="00F747D0" w:rsidRDefault="00F747D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7F548E" w14:textId="77777777" w:rsidR="00F747D0" w:rsidRDefault="00F747D0" w:rsidP="00FA50B6">
      <w:pPr>
        <w:spacing w:after="0" w:line="240" w:lineRule="auto"/>
      </w:pPr>
      <w:r>
        <w:separator/>
      </w:r>
    </w:p>
  </w:footnote>
  <w:footnote w:type="continuationSeparator" w:id="0">
    <w:p w14:paraId="22941634" w14:textId="77777777" w:rsidR="00F747D0" w:rsidRDefault="00F747D0" w:rsidP="00FA50B6">
      <w:pPr>
        <w:spacing w:after="0" w:line="240" w:lineRule="auto"/>
      </w:pPr>
      <w:r>
        <w:continuationSeparator/>
      </w:r>
    </w:p>
  </w:footnote>
  <w:footnote w:type="continuationNotice" w:id="1">
    <w:p w14:paraId="6250A1F9" w14:textId="77777777" w:rsidR="00F747D0" w:rsidRDefault="00F747D0">
      <w:pPr>
        <w:spacing w:after="0" w:line="240" w:lineRule="auto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617102936">
    <w:abstractNumId w:val="8"/>
  </w:num>
  <w:num w:numId="2" w16cid:durableId="1352802608">
    <w:abstractNumId w:val="6"/>
  </w:num>
  <w:num w:numId="3" w16cid:durableId="217204895">
    <w:abstractNumId w:val="5"/>
  </w:num>
  <w:num w:numId="4" w16cid:durableId="692539164">
    <w:abstractNumId w:val="4"/>
  </w:num>
  <w:num w:numId="5" w16cid:durableId="1752776212">
    <w:abstractNumId w:val="7"/>
  </w:num>
  <w:num w:numId="6" w16cid:durableId="621151694">
    <w:abstractNumId w:val="3"/>
  </w:num>
  <w:num w:numId="7" w16cid:durableId="2102486513">
    <w:abstractNumId w:val="2"/>
  </w:num>
  <w:num w:numId="8" w16cid:durableId="1109426162">
    <w:abstractNumId w:val="1"/>
  </w:num>
  <w:num w:numId="9" w16cid:durableId="1810510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7730"/>
    <w:rsid w:val="000138E2"/>
    <w:rsid w:val="00034616"/>
    <w:rsid w:val="0006063C"/>
    <w:rsid w:val="000C5EE3"/>
    <w:rsid w:val="0013189C"/>
    <w:rsid w:val="0015074B"/>
    <w:rsid w:val="001B071C"/>
    <w:rsid w:val="0029639D"/>
    <w:rsid w:val="00326F90"/>
    <w:rsid w:val="00333959"/>
    <w:rsid w:val="0049156F"/>
    <w:rsid w:val="007C0E99"/>
    <w:rsid w:val="008D63CF"/>
    <w:rsid w:val="00AA1D8D"/>
    <w:rsid w:val="00B47730"/>
    <w:rsid w:val="00CB0664"/>
    <w:rsid w:val="00D102E8"/>
    <w:rsid w:val="00F5001F"/>
    <w:rsid w:val="00F747D0"/>
    <w:rsid w:val="00F776AA"/>
    <w:rsid w:val="00F80E91"/>
    <w:rsid w:val="00FA50B6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54B6FAE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FC693F"/>
  </w:style>
  <w:style w:type="paragraph" w:styleId="1">
    <w:name w:val="heading 1"/>
    <w:basedOn w:val="a1"/>
    <w:next w:val="a1"/>
    <w:link w:val="10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1">
    <w:name w:val="heading 2"/>
    <w:basedOn w:val="a1"/>
    <w:next w:val="a1"/>
    <w:link w:val="22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1">
    <w:name w:val="heading 3"/>
    <w:basedOn w:val="a1"/>
    <w:next w:val="a1"/>
    <w:link w:val="32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1"/>
    <w:next w:val="a1"/>
    <w:link w:val="40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1"/>
    <w:next w:val="a1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1"/>
    <w:next w:val="a1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1"/>
    <w:next w:val="a1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1"/>
    <w:next w:val="a1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1"/>
    <w:next w:val="a1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6">
    <w:name w:val="ヘッダー (文字)"/>
    <w:basedOn w:val="a2"/>
    <w:link w:val="a5"/>
    <w:uiPriority w:val="99"/>
    <w:rsid w:val="00E618BF"/>
  </w:style>
  <w:style w:type="paragraph" w:styleId="a7">
    <w:name w:val="footer"/>
    <w:basedOn w:val="a1"/>
    <w:link w:val="a8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a8">
    <w:name w:val="フッター (文字)"/>
    <w:basedOn w:val="a2"/>
    <w:link w:val="a7"/>
    <w:uiPriority w:val="99"/>
    <w:rsid w:val="00E618BF"/>
  </w:style>
  <w:style w:type="paragraph" w:styleId="a9">
    <w:name w:val="No Spacing"/>
    <w:uiPriority w:val="1"/>
    <w:qFormat/>
    <w:rsid w:val="00FC693F"/>
    <w:pPr>
      <w:spacing w:after="0" w:line="240" w:lineRule="auto"/>
    </w:pPr>
  </w:style>
  <w:style w:type="character" w:customStyle="1" w:styleId="10">
    <w:name w:val="見出し 1 (文字)"/>
    <w:basedOn w:val="a2"/>
    <w:link w:val="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2">
    <w:name w:val="見出し 2 (文字)"/>
    <w:basedOn w:val="a2"/>
    <w:link w:val="2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2">
    <w:name w:val="見出し 3 (文字)"/>
    <w:basedOn w:val="a2"/>
    <w:link w:val="31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aa">
    <w:name w:val="Title"/>
    <w:basedOn w:val="a1"/>
    <w:next w:val="a1"/>
    <w:link w:val="ab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b">
    <w:name w:val="表題 (文字)"/>
    <w:basedOn w:val="a2"/>
    <w:link w:val="aa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c">
    <w:name w:val="Subtitle"/>
    <w:basedOn w:val="a1"/>
    <w:next w:val="a1"/>
    <w:link w:val="ad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d">
    <w:name w:val="副題 (文字)"/>
    <w:basedOn w:val="a2"/>
    <w:link w:val="ac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ae">
    <w:name w:val="List Paragraph"/>
    <w:basedOn w:val="a1"/>
    <w:uiPriority w:val="34"/>
    <w:qFormat/>
    <w:rsid w:val="00FC693F"/>
    <w:pPr>
      <w:ind w:left="720"/>
      <w:contextualSpacing/>
    </w:pPr>
  </w:style>
  <w:style w:type="paragraph" w:styleId="af">
    <w:name w:val="Body Text"/>
    <w:basedOn w:val="a1"/>
    <w:link w:val="af0"/>
    <w:uiPriority w:val="99"/>
    <w:unhideWhenUsed/>
    <w:rsid w:val="00AA1D8D"/>
    <w:pPr>
      <w:spacing w:after="120"/>
    </w:pPr>
  </w:style>
  <w:style w:type="character" w:customStyle="1" w:styleId="af0">
    <w:name w:val="本文 (文字)"/>
    <w:basedOn w:val="a2"/>
    <w:link w:val="af"/>
    <w:uiPriority w:val="99"/>
    <w:rsid w:val="00AA1D8D"/>
  </w:style>
  <w:style w:type="paragraph" w:styleId="23">
    <w:name w:val="Body Text 2"/>
    <w:basedOn w:val="a1"/>
    <w:link w:val="24"/>
    <w:uiPriority w:val="99"/>
    <w:unhideWhenUsed/>
    <w:rsid w:val="00AA1D8D"/>
    <w:pPr>
      <w:spacing w:after="120" w:line="480" w:lineRule="auto"/>
    </w:pPr>
  </w:style>
  <w:style w:type="character" w:customStyle="1" w:styleId="24">
    <w:name w:val="本文 2 (文字)"/>
    <w:basedOn w:val="a2"/>
    <w:link w:val="23"/>
    <w:uiPriority w:val="99"/>
    <w:rsid w:val="00AA1D8D"/>
  </w:style>
  <w:style w:type="paragraph" w:styleId="33">
    <w:name w:val="Body Text 3"/>
    <w:basedOn w:val="a1"/>
    <w:link w:val="34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34">
    <w:name w:val="本文 3 (文字)"/>
    <w:basedOn w:val="a2"/>
    <w:link w:val="33"/>
    <w:uiPriority w:val="99"/>
    <w:rsid w:val="00AA1D8D"/>
    <w:rPr>
      <w:sz w:val="16"/>
      <w:szCs w:val="16"/>
    </w:rPr>
  </w:style>
  <w:style w:type="paragraph" w:styleId="af1">
    <w:name w:val="List"/>
    <w:basedOn w:val="a1"/>
    <w:uiPriority w:val="99"/>
    <w:unhideWhenUsed/>
    <w:rsid w:val="00AA1D8D"/>
    <w:pPr>
      <w:ind w:left="360" w:hanging="360"/>
      <w:contextualSpacing/>
    </w:pPr>
  </w:style>
  <w:style w:type="paragraph" w:styleId="25">
    <w:name w:val="List 2"/>
    <w:basedOn w:val="a1"/>
    <w:uiPriority w:val="99"/>
    <w:unhideWhenUsed/>
    <w:rsid w:val="00326F90"/>
    <w:pPr>
      <w:ind w:left="720" w:hanging="360"/>
      <w:contextualSpacing/>
    </w:pPr>
  </w:style>
  <w:style w:type="paragraph" w:styleId="35">
    <w:name w:val="List 3"/>
    <w:basedOn w:val="a1"/>
    <w:uiPriority w:val="99"/>
    <w:unhideWhenUsed/>
    <w:rsid w:val="00326F90"/>
    <w:pPr>
      <w:ind w:left="1080" w:hanging="360"/>
      <w:contextualSpacing/>
    </w:pPr>
  </w:style>
  <w:style w:type="paragraph" w:styleId="a0">
    <w:name w:val="List Bullet"/>
    <w:basedOn w:val="a1"/>
    <w:uiPriority w:val="99"/>
    <w:unhideWhenUsed/>
    <w:rsid w:val="00326F90"/>
    <w:pPr>
      <w:numPr>
        <w:numId w:val="1"/>
      </w:numPr>
      <w:contextualSpacing/>
    </w:pPr>
  </w:style>
  <w:style w:type="paragraph" w:styleId="20">
    <w:name w:val="List Bullet 2"/>
    <w:basedOn w:val="a1"/>
    <w:uiPriority w:val="99"/>
    <w:unhideWhenUsed/>
    <w:rsid w:val="00326F90"/>
    <w:pPr>
      <w:numPr>
        <w:numId w:val="2"/>
      </w:numPr>
      <w:contextualSpacing/>
    </w:pPr>
  </w:style>
  <w:style w:type="paragraph" w:styleId="30">
    <w:name w:val="List Bullet 3"/>
    <w:basedOn w:val="a1"/>
    <w:uiPriority w:val="99"/>
    <w:unhideWhenUsed/>
    <w:rsid w:val="00326F90"/>
    <w:pPr>
      <w:numPr>
        <w:numId w:val="3"/>
      </w:numPr>
      <w:contextualSpacing/>
    </w:pPr>
  </w:style>
  <w:style w:type="paragraph" w:styleId="a">
    <w:name w:val="List Number"/>
    <w:basedOn w:val="a1"/>
    <w:uiPriority w:val="99"/>
    <w:unhideWhenUsed/>
    <w:rsid w:val="00326F90"/>
    <w:pPr>
      <w:numPr>
        <w:numId w:val="5"/>
      </w:numPr>
      <w:contextualSpacing/>
    </w:pPr>
  </w:style>
  <w:style w:type="paragraph" w:styleId="2">
    <w:name w:val="List Number 2"/>
    <w:basedOn w:val="a1"/>
    <w:uiPriority w:val="99"/>
    <w:unhideWhenUsed/>
    <w:rsid w:val="0029639D"/>
    <w:pPr>
      <w:numPr>
        <w:numId w:val="6"/>
      </w:numPr>
      <w:contextualSpacing/>
    </w:pPr>
  </w:style>
  <w:style w:type="paragraph" w:styleId="3">
    <w:name w:val="List Number 3"/>
    <w:basedOn w:val="a1"/>
    <w:uiPriority w:val="99"/>
    <w:unhideWhenUsed/>
    <w:rsid w:val="0029639D"/>
    <w:pPr>
      <w:numPr>
        <w:numId w:val="7"/>
      </w:numPr>
      <w:contextualSpacing/>
    </w:pPr>
  </w:style>
  <w:style w:type="paragraph" w:styleId="af2">
    <w:name w:val="List Continue"/>
    <w:basedOn w:val="a1"/>
    <w:uiPriority w:val="99"/>
    <w:unhideWhenUsed/>
    <w:rsid w:val="0029639D"/>
    <w:pPr>
      <w:spacing w:after="120"/>
      <w:ind w:left="360"/>
      <w:contextualSpacing/>
    </w:pPr>
  </w:style>
  <w:style w:type="paragraph" w:styleId="26">
    <w:name w:val="List Continue 2"/>
    <w:basedOn w:val="a1"/>
    <w:uiPriority w:val="99"/>
    <w:unhideWhenUsed/>
    <w:rsid w:val="0029639D"/>
    <w:pPr>
      <w:spacing w:after="120"/>
      <w:ind w:left="720"/>
      <w:contextualSpacing/>
    </w:pPr>
  </w:style>
  <w:style w:type="paragraph" w:styleId="36">
    <w:name w:val="List Continue 3"/>
    <w:basedOn w:val="a1"/>
    <w:uiPriority w:val="99"/>
    <w:unhideWhenUsed/>
    <w:rsid w:val="0029639D"/>
    <w:pPr>
      <w:spacing w:after="120"/>
      <w:ind w:left="1080"/>
      <w:contextualSpacing/>
    </w:pPr>
  </w:style>
  <w:style w:type="paragraph" w:styleId="af3">
    <w:name w:val="macro"/>
    <w:link w:val="af4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af4">
    <w:name w:val="マクロ文字列 (文字)"/>
    <w:basedOn w:val="a2"/>
    <w:link w:val="af3"/>
    <w:uiPriority w:val="99"/>
    <w:rsid w:val="0029639D"/>
    <w:rPr>
      <w:rFonts w:ascii="Courier" w:hAnsi="Courier"/>
      <w:sz w:val="20"/>
      <w:szCs w:val="20"/>
    </w:rPr>
  </w:style>
  <w:style w:type="paragraph" w:styleId="af5">
    <w:name w:val="Quote"/>
    <w:basedOn w:val="a1"/>
    <w:next w:val="a1"/>
    <w:link w:val="af6"/>
    <w:uiPriority w:val="29"/>
    <w:qFormat/>
    <w:rsid w:val="00FC693F"/>
    <w:rPr>
      <w:i/>
      <w:iCs/>
      <w:color w:val="000000" w:themeColor="text1"/>
    </w:rPr>
  </w:style>
  <w:style w:type="character" w:customStyle="1" w:styleId="af6">
    <w:name w:val="引用文 (文字)"/>
    <w:basedOn w:val="a2"/>
    <w:link w:val="af5"/>
    <w:uiPriority w:val="29"/>
    <w:rsid w:val="00FC693F"/>
    <w:rPr>
      <w:i/>
      <w:iCs/>
      <w:color w:val="000000" w:themeColor="text1"/>
    </w:rPr>
  </w:style>
  <w:style w:type="character" w:customStyle="1" w:styleId="40">
    <w:name w:val="見出し 4 (文字)"/>
    <w:basedOn w:val="a2"/>
    <w:link w:val="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見出し 5 (文字)"/>
    <w:basedOn w:val="a2"/>
    <w:link w:val="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見出し 6 (文字)"/>
    <w:basedOn w:val="a2"/>
    <w:link w:val="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見出し 7 (文字)"/>
    <w:basedOn w:val="a2"/>
    <w:link w:val="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見出し 8 (文字)"/>
    <w:basedOn w:val="a2"/>
    <w:link w:val="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見出し 9 (文字)"/>
    <w:basedOn w:val="a2"/>
    <w:link w:val="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f7">
    <w:name w:val="caption"/>
    <w:basedOn w:val="a1"/>
    <w:next w:val="a1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af8">
    <w:name w:val="Strong"/>
    <w:basedOn w:val="a2"/>
    <w:uiPriority w:val="22"/>
    <w:qFormat/>
    <w:rsid w:val="00FC693F"/>
    <w:rPr>
      <w:b/>
      <w:bCs/>
    </w:rPr>
  </w:style>
  <w:style w:type="character" w:styleId="af9">
    <w:name w:val="Emphasis"/>
    <w:basedOn w:val="a2"/>
    <w:uiPriority w:val="20"/>
    <w:qFormat/>
    <w:rsid w:val="00FC693F"/>
    <w:rPr>
      <w:i/>
      <w:iCs/>
    </w:rPr>
  </w:style>
  <w:style w:type="paragraph" w:styleId="27">
    <w:name w:val="Intense Quote"/>
    <w:basedOn w:val="a1"/>
    <w:next w:val="a1"/>
    <w:link w:val="28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28">
    <w:name w:val="引用文 2 (文字)"/>
    <w:basedOn w:val="a2"/>
    <w:link w:val="27"/>
    <w:uiPriority w:val="30"/>
    <w:rsid w:val="00FC693F"/>
    <w:rPr>
      <w:b/>
      <w:bCs/>
      <w:i/>
      <w:iCs/>
      <w:color w:val="4F81BD" w:themeColor="accent1"/>
    </w:rPr>
  </w:style>
  <w:style w:type="character" w:styleId="afa">
    <w:name w:val="Subtle Emphasis"/>
    <w:basedOn w:val="a2"/>
    <w:uiPriority w:val="19"/>
    <w:qFormat/>
    <w:rsid w:val="00FC693F"/>
    <w:rPr>
      <w:i/>
      <w:iCs/>
      <w:color w:val="808080" w:themeColor="text1" w:themeTint="7F"/>
    </w:rPr>
  </w:style>
  <w:style w:type="character" w:styleId="29">
    <w:name w:val="Intense Emphasis"/>
    <w:basedOn w:val="a2"/>
    <w:uiPriority w:val="21"/>
    <w:qFormat/>
    <w:rsid w:val="00FC693F"/>
    <w:rPr>
      <w:b/>
      <w:bCs/>
      <w:i/>
      <w:iCs/>
      <w:color w:val="4F81BD" w:themeColor="accent1"/>
    </w:rPr>
  </w:style>
  <w:style w:type="character" w:styleId="afb">
    <w:name w:val="Subtle Reference"/>
    <w:basedOn w:val="a2"/>
    <w:uiPriority w:val="31"/>
    <w:qFormat/>
    <w:rsid w:val="00FC693F"/>
    <w:rPr>
      <w:smallCaps/>
      <w:color w:val="C0504D" w:themeColor="accent2"/>
      <w:u w:val="single"/>
    </w:rPr>
  </w:style>
  <w:style w:type="character" w:styleId="2a">
    <w:name w:val="Intense Reference"/>
    <w:basedOn w:val="a2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c">
    <w:name w:val="Book Title"/>
    <w:basedOn w:val="a2"/>
    <w:uiPriority w:val="33"/>
    <w:qFormat/>
    <w:rsid w:val="00FC693F"/>
    <w:rPr>
      <w:b/>
      <w:bCs/>
      <w:smallCaps/>
      <w:spacing w:val="5"/>
    </w:rPr>
  </w:style>
  <w:style w:type="paragraph" w:styleId="afd">
    <w:name w:val="TOC Heading"/>
    <w:basedOn w:val="1"/>
    <w:next w:val="a1"/>
    <w:uiPriority w:val="39"/>
    <w:semiHidden/>
    <w:unhideWhenUsed/>
    <w:qFormat/>
    <w:rsid w:val="00FC693F"/>
    <w:pPr>
      <w:outlineLvl w:val="9"/>
    </w:pPr>
  </w:style>
  <w:style w:type="table" w:styleId="afe">
    <w:name w:val="Table Grid"/>
    <w:basedOn w:val="a3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11">
    <w:name w:val="Light Shading"/>
    <w:basedOn w:val="a3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2">
    <w:name w:val="Light Shading Accent 1"/>
    <w:basedOn w:val="a3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13">
    <w:name w:val="Light Shading Accent 2"/>
    <w:basedOn w:val="a3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14">
    <w:name w:val="Light Shading Accent 3"/>
    <w:basedOn w:val="a3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15">
    <w:name w:val="Light Shading Accent 4"/>
    <w:basedOn w:val="a3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16">
    <w:name w:val="Light Shading Accent 5"/>
    <w:basedOn w:val="a3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17">
    <w:name w:val="Light Shading Accent 6"/>
    <w:basedOn w:val="a3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2b">
    <w:name w:val="Light List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c">
    <w:name w:val="Light List Accent 1"/>
    <w:basedOn w:val="a3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2d">
    <w:name w:val="Light List Accent 2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2e">
    <w:name w:val="Light List Accent 3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2f">
    <w:name w:val="Light List Accent 4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2f0">
    <w:name w:val="Light List Accent 5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2f1">
    <w:name w:val="Light List Accent 6"/>
    <w:basedOn w:val="a3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37">
    <w:name w:val="Light Grid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8">
    <w:name w:val="Light Grid Accent 1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39">
    <w:name w:val="Light Grid Accent 2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3a">
    <w:name w:val="Light Grid Accent 3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3b">
    <w:name w:val="Light Grid Accent 4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3c">
    <w:name w:val="Light Grid Accent 5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3d">
    <w:name w:val="Light Grid Accent 6"/>
    <w:basedOn w:val="a3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41">
    <w:name w:val="Medium Shading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2">
    <w:name w:val="Medium Shading 1 Accent 1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3">
    <w:name w:val="Medium Shading 1 Accent 2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4">
    <w:name w:val="Medium Shading 1 Accent 3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5">
    <w:name w:val="Medium Shading 1 Accent 4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6">
    <w:name w:val="Medium Shading 1 Accent 5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7">
    <w:name w:val="Medium Shading 1 Accent 6"/>
    <w:basedOn w:val="a3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1">
    <w:name w:val="Medium Shading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2">
    <w:name w:val="Medium Shading 2 Accent 1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3">
    <w:name w:val="Medium Shading 2 Accent 2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4">
    <w:name w:val="Medium Shading 2 Accent 3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5">
    <w:name w:val="Medium Shading 2 Accent 4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6">
    <w:name w:val="Medium Shading 2 Accent 5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57">
    <w:name w:val="Medium Shading 2 Accent 6"/>
    <w:basedOn w:val="a3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61">
    <w:name w:val="Medium Lis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2">
    <w:name w:val="Medium List 1 Accent 1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63">
    <w:name w:val="Medium List 1 Accent 2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64">
    <w:name w:val="Medium List 1 Accent 3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65">
    <w:name w:val="Medium List 1 Accent 4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66">
    <w:name w:val="Medium List 1 Accent 5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67">
    <w:name w:val="Medium List 1 Accent 6"/>
    <w:basedOn w:val="a3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71">
    <w:name w:val="Medium Lis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2">
    <w:name w:val="Medium List 2 Accent 1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3">
    <w:name w:val="Medium List 2 Accent 2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4">
    <w:name w:val="Medium List 2 Accent 3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4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5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6"/>
    <w:basedOn w:val="a3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81">
    <w:name w:val="Medium Grid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2">
    <w:name w:val="Medium Grid 1 Accent 1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83">
    <w:name w:val="Medium Grid 1 Accent 2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84">
    <w:name w:val="Medium Grid 1 Accent 3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85">
    <w:name w:val="Medium Grid 1 Accent 4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86">
    <w:name w:val="Medium Grid 1 Accent 5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87">
    <w:name w:val="Medium Grid 1 Accent 6"/>
    <w:basedOn w:val="a3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91">
    <w:name w:val="Medium Grid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2">
    <w:name w:val="Medium Grid 2 Accent 1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2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3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4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5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6"/>
    <w:basedOn w:val="a3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102">
    <w:name w:val="Medium Grid 3 Accent 2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103">
    <w:name w:val="Medium Grid 3 Accent 3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104">
    <w:name w:val="Medium Grid 3 Accent 4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105">
    <w:name w:val="Medium Grid 3 Accent 5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106">
    <w:name w:val="Medium Grid 3 Accent 6"/>
    <w:basedOn w:val="a3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110">
    <w:name w:val="Dark List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1">
    <w:name w:val="Dark List Accent 1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112">
    <w:name w:val="Dark List Accent 2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113">
    <w:name w:val="Dark List Accent 3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114">
    <w:name w:val="Dark List Accent 4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115">
    <w:name w:val="Dark List Accent 5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116">
    <w:name w:val="Dark List Accent 6"/>
    <w:basedOn w:val="a3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120">
    <w:name w:val="Colorful Shading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1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2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3">
    <w:name w:val="Colorful Shading Accent 3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24">
    <w:name w:val="Colorful Shading Accent 4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5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6">
    <w:name w:val="Colorful Shading Accent 6"/>
    <w:basedOn w:val="a3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30">
    <w:name w:val="Colorful List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1">
    <w:name w:val="Colorful List Accent 1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132">
    <w:name w:val="Colorful List Accent 2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133">
    <w:name w:val="Colorful List Accent 3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134">
    <w:name w:val="Colorful List Accent 4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135">
    <w:name w:val="Colorful List Accent 5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136">
    <w:name w:val="Colorful List Accent 6"/>
    <w:basedOn w:val="a3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140">
    <w:name w:val="Colorful Grid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1">
    <w:name w:val="Colorful Grid Accent 1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42">
    <w:name w:val="Colorful Grid Accent 2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43">
    <w:name w:val="Colorful Grid Accent 3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44">
    <w:name w:val="Colorful Grid Accent 4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45">
    <w:name w:val="Colorful Grid Accent 5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46">
    <w:name w:val="Colorful Grid Accent 6"/>
    <w:basedOn w:val="a3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Metadata/LabelInfo.xml><?xml version="1.0" encoding="utf-8"?>
<clbl:labelList xmlns:clbl="http://schemas.microsoft.com/office/2020/mipLabelMetadata">
  <clbl:label id="{1d5ce837-86eb-4900-9c2a-2a13b5c0ee0d}" enabled="1" method="Privileged" siteId="{08b42e22-3a77-40ef-a51b-37104946de05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145</Words>
  <Characters>833</Characters>
  <Application>Microsoft Office Word</Application>
  <DocSecurity>0</DocSecurity>
  <Lines>6</Lines>
  <Paragraphs>1</Paragraphs>
  <ScaleCrop>false</ScaleCrop>
  <Manager/>
  <Company/>
  <LinksUpToDate>false</LinksUpToDate>
  <CharactersWithSpaces>977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2025-06-19T04:05:00Z</dcterms:created>
  <dcterms:modified xsi:type="dcterms:W3CDTF">2025-06-19T04:05:00Z</dcterms:modified>
  <cp:category/>
</cp:coreProperties>
</file>